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Potato Pop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trial run    </w:t>
      </w:r>
      <w:r>
        <w:t xml:space="preserve">   competition    </w:t>
      </w:r>
      <w:r>
        <w:t xml:space="preserve">   winter    </w:t>
      </w:r>
      <w:r>
        <w:t xml:space="preserve">   soup    </w:t>
      </w:r>
      <w:r>
        <w:t xml:space="preserve">   prize    </w:t>
      </w:r>
      <w:r>
        <w:t xml:space="preserve">   race    </w:t>
      </w:r>
      <w:r>
        <w:t xml:space="preserve">   harvest    </w:t>
      </w:r>
      <w:r>
        <w:t xml:space="preserve">   grandson    </w:t>
      </w:r>
      <w:r>
        <w:t xml:space="preserve">   illness    </w:t>
      </w:r>
      <w:r>
        <w:t xml:space="preserve">   stonefox    </w:t>
      </w:r>
      <w:r>
        <w:t xml:space="preserve">   farm    </w:t>
      </w:r>
      <w:r>
        <w:t xml:space="preserve">   potato    </w:t>
      </w:r>
      <w:r>
        <w:t xml:space="preserve">   five hundred    </w:t>
      </w:r>
      <w:r>
        <w:t xml:space="preserve">   light    </w:t>
      </w:r>
      <w:r>
        <w:t xml:space="preserve">   search    </w:t>
      </w:r>
      <w:r>
        <w:t xml:space="preserve">   sled    </w:t>
      </w:r>
      <w:r>
        <w:t xml:space="preserve">   taxes    </w:t>
      </w:r>
      <w:r>
        <w:t xml:space="preserve">   cityhall    </w:t>
      </w:r>
      <w:r>
        <w:t xml:space="preserve">   willy    </w:t>
      </w:r>
      <w:r>
        <w:t xml:space="preserve">   grandpa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 Pop Quiz</dc:title>
  <dcterms:created xsi:type="dcterms:W3CDTF">2021-10-11T14:42:43Z</dcterms:created>
  <dcterms:modified xsi:type="dcterms:W3CDTF">2021-10-11T14:42:43Z</dcterms:modified>
</cp:coreProperties>
</file>