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Potato Skin Tacos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Ole Ole    </w:t>
      </w:r>
      <w:r>
        <w:t xml:space="preserve">   Tasty    </w:t>
      </w:r>
      <w:r>
        <w:t xml:space="preserve">   Sour Cream    </w:t>
      </w:r>
      <w:r>
        <w:t xml:space="preserve">   Salsa    </w:t>
      </w:r>
      <w:r>
        <w:t xml:space="preserve">   Cheese    </w:t>
      </w:r>
      <w:r>
        <w:t xml:space="preserve">   Scallions    </w:t>
      </w:r>
      <w:r>
        <w:t xml:space="preserve">   Guacamole    </w:t>
      </w:r>
      <w:r>
        <w:t xml:space="preserve">   Toppings    </w:t>
      </w:r>
      <w:r>
        <w:t xml:space="preserve">   Olive Oil    </w:t>
      </w:r>
      <w:r>
        <w:t xml:space="preserve">   Tomatoes    </w:t>
      </w:r>
      <w:r>
        <w:t xml:space="preserve">   Salt    </w:t>
      </w:r>
      <w:r>
        <w:t xml:space="preserve">   Cumin    </w:t>
      </w:r>
      <w:r>
        <w:t xml:space="preserve">   Chilli Powder    </w:t>
      </w:r>
      <w:r>
        <w:t xml:space="preserve">   Beef    </w:t>
      </w:r>
      <w:r>
        <w:t xml:space="preserve">   Tacos    </w:t>
      </w:r>
      <w:r>
        <w:t xml:space="preserve">   Potatoes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Potato Skin Tacos</dc:title>
  <dcterms:created xsi:type="dcterms:W3CDTF">2021-10-11T14:41:59Z</dcterms:created>
  <dcterms:modified xsi:type="dcterms:W3CDTF">2021-10-11T14:41:59Z</dcterms:modified>
</cp:coreProperties>
</file>