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Potato planting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field potatoes are planted in long mounds called _ _ _ _ _ 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need these three things to grow - WARMTH, _ _ _ _ _ and NUTRIENTS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fast-growing potato variety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machine that the farmer uses to put potatoes in the ground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types of potatoes are planted first and are ready to eat in the summer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Letting the seed potato sprout before planting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that most potatoes are planted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the farmer needs to use this machine to take the stones out before planting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 _ _ _ _ _ help the plant get energy from the sun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 _ _ _ _ help the plant absorb water and nutrients from the soil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three main types of soil texture: SANDY, _ _ _ _ _ and CLAY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 planting</dc:title>
  <dcterms:created xsi:type="dcterms:W3CDTF">2021-10-11T14:41:38Z</dcterms:created>
  <dcterms:modified xsi:type="dcterms:W3CDTF">2021-10-11T14:41:38Z</dcterms:modified>
</cp:coreProperties>
</file>