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Potatoes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deep fry    </w:t>
      </w:r>
      <w:r>
        <w:t xml:space="preserve">   french fries    </w:t>
      </w:r>
      <w:r>
        <w:t xml:space="preserve">   microwaved    </w:t>
      </w:r>
      <w:r>
        <w:t xml:space="preserve">   red    </w:t>
      </w:r>
      <w:r>
        <w:t xml:space="preserve">   wedges    </w:t>
      </w:r>
      <w:r>
        <w:t xml:space="preserve">   spuds    </w:t>
      </w:r>
      <w:r>
        <w:t xml:space="preserve">   vegetable    </w:t>
      </w:r>
      <w:r>
        <w:t xml:space="preserve">   baked    </w:t>
      </w:r>
      <w:r>
        <w:t xml:space="preserve">   boiled    </w:t>
      </w:r>
      <w:r>
        <w:t xml:space="preserve">   mashed    </w:t>
      </w:r>
      <w:r>
        <w:t xml:space="preserve">   chips    </w:t>
      </w:r>
      <w:r>
        <w:t xml:space="preserve">   kumara    </w:t>
      </w:r>
      <w:r>
        <w:t xml:space="preserve">   roasted    </w:t>
      </w:r>
      <w:r>
        <w:t xml:space="preserve">   starch    </w:t>
      </w:r>
      <w:r>
        <w:t xml:space="preserve">   potato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Potatoes</dc:title>
  <dcterms:created xsi:type="dcterms:W3CDTF">2021-10-11T14:41:55Z</dcterms:created>
  <dcterms:modified xsi:type="dcterms:W3CDTF">2021-10-11T14:41:55Z</dcterms:modified>
</cp:coreProperties>
</file>