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Potatoes</w:t>
      </w:r>
    </w:p>
    <w:p>
      <w:pPr>
        <w:pStyle w:val="Questions"/>
      </w:pPr>
      <w:r>
        <w:t xml:space="preserve">1. OTPAOT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CHRFNE RFESI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PCISH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THE ETGRA NEIFMA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GAIMRNF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GUETAICRULR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ORCP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RAELIDN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UREP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UBRLESA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EFRTILE ERDANDI OLIS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ODIENGLPVE RNTUOYC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OTPOSCUMINN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UGSSBAIIESRN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IMNCALBUO EHNCGXAE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INYCMRAEH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ETRHAH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Potatoes</dc:title>
  <dcterms:created xsi:type="dcterms:W3CDTF">2021-10-11T14:42:23Z</dcterms:created>
  <dcterms:modified xsi:type="dcterms:W3CDTF">2021-10-11T14:42:23Z</dcterms:modified>
</cp:coreProperties>
</file>