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Potatoes and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stone ground    </w:t>
      </w:r>
      <w:r>
        <w:t xml:space="preserve">   whole grains    </w:t>
      </w:r>
      <w:r>
        <w:t xml:space="preserve">   resting stage    </w:t>
      </w:r>
      <w:r>
        <w:t xml:space="preserve">   spaetzli    </w:t>
      </w:r>
      <w:r>
        <w:t xml:space="preserve">   pierogi    </w:t>
      </w:r>
      <w:r>
        <w:t xml:space="preserve">   gnocchi    </w:t>
      </w:r>
      <w:r>
        <w:t xml:space="preserve">   dumplings    </w:t>
      </w:r>
      <w:r>
        <w:t xml:space="preserve">   al dente    </w:t>
      </w:r>
      <w:r>
        <w:t xml:space="preserve">   arborio    </w:t>
      </w:r>
      <w:r>
        <w:t xml:space="preserve">   risotto    </w:t>
      </w:r>
      <w:r>
        <w:t xml:space="preserve">   pilaf    </w:t>
      </w:r>
      <w:r>
        <w:t xml:space="preserve">   bran    </w:t>
      </w:r>
      <w:r>
        <w:t xml:space="preserve">   hull    </w:t>
      </w:r>
      <w:r>
        <w:t xml:space="preserve">   grains    </w:t>
      </w:r>
      <w:r>
        <w:t xml:space="preserve">   legumes    </w:t>
      </w:r>
      <w:r>
        <w:t xml:space="preserve">   latkes    </w:t>
      </w:r>
      <w:r>
        <w:t xml:space="preserve">   solanine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Potatoes and Grains</dc:title>
  <dcterms:created xsi:type="dcterms:W3CDTF">2021-10-10T23:44:14Z</dcterms:created>
  <dcterms:modified xsi:type="dcterms:W3CDTF">2021-10-10T23:44:14Z</dcterms:modified>
</cp:coreProperties>
</file>