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Potential Energy Crossword By: Bebe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............. is the ability to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three variable to potential energy mass x hight x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stored energy is also called ..............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a moving object slows down, its potential energy ....................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ski down a hill potential energy turns into ..............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............. plays a role in an objects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the object speeds up, its potential energy 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measures both kinetic and potential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raising a pendulum above its normal hight give it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object has more potential energy depending on its 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Potential Energy Crossword By: Bebe</dc:title>
  <dcterms:created xsi:type="dcterms:W3CDTF">2021-10-11T14:42:46Z</dcterms:created>
  <dcterms:modified xsi:type="dcterms:W3CDTF">2021-10-11T14:42:46Z</dcterms:modified>
</cp:coreProperties>
</file>