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Potential and Kinetic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possessed by a body by virtue of it's position relative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which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generated and measured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way in which someone or something is placed or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is released when bonds form in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released during nuclear fission or 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resulting the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matter and space and can be transferred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being moved or moving.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and Kinetic Energy</dc:title>
  <dcterms:created xsi:type="dcterms:W3CDTF">2021-10-11T14:43:07Z</dcterms:created>
  <dcterms:modified xsi:type="dcterms:W3CDTF">2021-10-11T14:43:07Z</dcterms:modified>
</cp:coreProperties>
</file>