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Potential and Kinetic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property of matter that measures its resistance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possessed by a body as a result of its position or condition rather than its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work needed to accelerate a body of a given mass from rest to its stated velocity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moving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do work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rate of change (or derivative with respect to time) of velocity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resistance to motion of one object moving relative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of the displacement of an object divided by the time it took to travel that distance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a force to move an object a distance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in the position of a body with respect to time and another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Potential and Kinetic Energy</dc:title>
  <dcterms:created xsi:type="dcterms:W3CDTF">2021-10-11T14:41:50Z</dcterms:created>
  <dcterms:modified xsi:type="dcterms:W3CDTF">2021-10-11T14:41:50Z</dcterms:modified>
</cp:coreProperties>
</file>