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Potential and Kinetic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moves in the form of rays, waves, and particles, such as nuclear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an object has because of its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potential energy is MGH used to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moving electric charges.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commonly called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unit of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stored in an object when the shape of an object is changed like when a rubber band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 unit of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Stored energy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Vibrating air that travels as waves to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of attraction between two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convert from one form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sum of kinetic energy, gravitational potential energy, and elastic potential energy in a system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Visible energy that is given off by some objects in the form of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nothing changes because there is no friction or air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at which speed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energy that is created through the breaking of chemical bonds in alkaline batteries.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released during fission or fusion, used mostly to generate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method of expressing magnitudes or qualities of important natural phenomena.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and Kinetic Energy</dc:title>
  <dcterms:created xsi:type="dcterms:W3CDTF">2022-09-03T16:06:53Z</dcterms:created>
  <dcterms:modified xsi:type="dcterms:W3CDTF">2022-09-03T16:06:53Z</dcterms:modified>
</cp:coreProperties>
</file>