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Potential and Kinetic Energy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equation for it is ? =1/2 m v2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_________________ is the amount of speed and the direction an object is going.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can use these to figure out the amount of kinetic and potential energy and object has.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Potential energy is energy that is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There are more than two types of this. It cannot be created or destroyed.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equation for it is ?=mgh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Kinetic energy is energy in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a major factor in the amount of kinetic energy an object has.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always equals 9.8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___________ of an object affects the amount of kinetic energy an object has.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effects the amount of potential energy an object has.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Potential and Kinetic Energy Crossword Puzzle</dc:title>
  <dcterms:created xsi:type="dcterms:W3CDTF">2021-10-11T14:42:41Z</dcterms:created>
  <dcterms:modified xsi:type="dcterms:W3CDTF">2021-10-11T14:42:41Z</dcterms:modified>
</cp:coreProperties>
</file>