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Potentially Hazardous foods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raw seed sprouts    </w:t>
      </w:r>
      <w:r>
        <w:t xml:space="preserve">   cut melons    </w:t>
      </w:r>
      <w:r>
        <w:t xml:space="preserve">   rice    </w:t>
      </w:r>
      <w:r>
        <w:t xml:space="preserve">   cooked winter squash    </w:t>
      </w:r>
      <w:r>
        <w:t xml:space="preserve">   cooked beans    </w:t>
      </w:r>
      <w:r>
        <w:t xml:space="preserve">   tofu    </w:t>
      </w:r>
      <w:r>
        <w:t xml:space="preserve">   potatoes    </w:t>
      </w:r>
      <w:r>
        <w:t xml:space="preserve">   cream pies    </w:t>
      </w:r>
      <w:r>
        <w:t xml:space="preserve">   puddings    </w:t>
      </w:r>
      <w:r>
        <w:t xml:space="preserve">   shell eggs    </w:t>
      </w:r>
      <w:r>
        <w:t xml:space="preserve">   custards    </w:t>
      </w:r>
      <w:r>
        <w:t xml:space="preserve">   cream    </w:t>
      </w:r>
      <w:r>
        <w:t xml:space="preserve">   milk    </w:t>
      </w:r>
      <w:r>
        <w:t xml:space="preserve">   dressings    </w:t>
      </w:r>
      <w:r>
        <w:t xml:space="preserve">   shellfish    </w:t>
      </w:r>
      <w:r>
        <w:t xml:space="preserve">   seafood    </w:t>
      </w:r>
      <w:r>
        <w:t xml:space="preserve">   gravies    </w:t>
      </w:r>
      <w:r>
        <w:t xml:space="preserve">   Meat    </w:t>
      </w:r>
      <w:r>
        <w:t xml:space="preserve">   Poultry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Potentially Hazardous foods</dc:title>
  <dcterms:created xsi:type="dcterms:W3CDTF">2021-10-11T14:41:42Z</dcterms:created>
  <dcterms:modified xsi:type="dcterms:W3CDTF">2021-10-11T14:41:42Z</dcterms:modified>
</cp:coreProperties>
</file>