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Poëtiese begrippe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VRYEVERS    </w:t>
      </w:r>
      <w:r>
        <w:t xml:space="preserve">   SONNET    </w:t>
      </w:r>
      <w:r>
        <w:t xml:space="preserve">   TIPOGRAFIE    </w:t>
      </w:r>
      <w:r>
        <w:t xml:space="preserve">   OKTAAF    </w:t>
      </w:r>
      <w:r>
        <w:t xml:space="preserve">   SESTET    </w:t>
      </w:r>
      <w:r>
        <w:t xml:space="preserve">   KOEPELT    </w:t>
      </w:r>
      <w:r>
        <w:t xml:space="preserve">   VERSREELS    </w:t>
      </w:r>
      <w:r>
        <w:t xml:space="preserve">   STROFE    </w:t>
      </w:r>
      <w:r>
        <w:t xml:space="preserve">   STEMMING    </w:t>
      </w:r>
      <w:r>
        <w:t xml:space="preserve">   TEMA    </w:t>
      </w:r>
      <w:r>
        <w:t xml:space="preserve">   TITEL    </w:t>
      </w:r>
      <w:r>
        <w:t xml:space="preserve">   ELLIPS    </w:t>
      </w:r>
      <w:r>
        <w:t xml:space="preserve">   DENOTASIE    </w:t>
      </w:r>
      <w:r>
        <w:t xml:space="preserve">   KONNOTASIE    </w:t>
      </w:r>
      <w:r>
        <w:t xml:space="preserve">   PERSONIFIKASIE    </w:t>
      </w:r>
      <w:r>
        <w:t xml:space="preserve">   HERHALING    </w:t>
      </w:r>
      <w:r>
        <w:t xml:space="preserve">   METAFOOR    </w:t>
      </w:r>
      <w:r>
        <w:t xml:space="preserve">   VERGELYKING    </w:t>
      </w:r>
      <w:r>
        <w:t xml:space="preserve">   ENJAMBEMENT    </w:t>
      </w:r>
      <w:r>
        <w:t xml:space="preserve">   RITME    </w:t>
      </w:r>
      <w:r>
        <w:t xml:space="preserve">   GEBROKERYM    </w:t>
      </w:r>
      <w:r>
        <w:t xml:space="preserve">   PAARRYM    </w:t>
      </w:r>
      <w:r>
        <w:t xml:space="preserve">   KRUISRYM    </w:t>
      </w:r>
      <w:r>
        <w:t xml:space="preserve">   ASSONANSIE    </w:t>
      </w:r>
      <w:r>
        <w:t xml:space="preserve">   ALLITERASIE    </w:t>
      </w:r>
      <w:r>
        <w:t xml:space="preserve">   RYM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Poëtiese begrippe</dc:title>
  <dcterms:created xsi:type="dcterms:W3CDTF">2021-10-12T20:52:59Z</dcterms:created>
  <dcterms:modified xsi:type="dcterms:W3CDTF">2021-10-12T20:52:59Z</dcterms:modified>
</cp:coreProperties>
</file>