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Transforms the user into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the taker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Regrows missing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uncontrollable speaking of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dreamless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Cures paralysis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Relieves/cures cold symptoms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Casues a state of sleep like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Erases symptoms of lycanthropy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rid of 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potion sold at weasleys' wizard wheezes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World's strongest love potion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Soothes and heals painful cuts and abrasions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the users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kills doxies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</dc:title>
  <dcterms:created xsi:type="dcterms:W3CDTF">2021-10-11T14:43:15Z</dcterms:created>
  <dcterms:modified xsi:type="dcterms:W3CDTF">2021-10-11T14:43:15Z</dcterms:modified>
</cp:coreProperties>
</file>