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Recklessness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Polyjuice Potion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the drinker to become confused, sick and distracted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Felix Felicis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Induces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Befuddlement Draught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ones apperance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Confusing concoction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heal and regrow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Draught of 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Induces love like symptoms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Pepperup Potion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personal comfort, calms and sooths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Wolfsbane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Improves health, relieves coughs and colds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Amortentia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Drives the consumer to tell the truth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Veritaserum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retain sanity and human intelligence when one is not themself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Skele-gro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</dc:title>
  <dcterms:created xsi:type="dcterms:W3CDTF">2021-10-11T14:43:25Z</dcterms:created>
  <dcterms:modified xsi:type="dcterms:W3CDTF">2021-10-11T14:43:25Z</dcterms:modified>
</cp:coreProperties>
</file>