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Potions </w:t>
      </w:r>
    </w:p>
    <w:p>
      <w:pPr>
        <w:pStyle w:val="Questions"/>
      </w:pPr>
      <w:r>
        <w:t xml:space="preserve">1. AITMTOAERN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LCEIFEXFSILI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LSSERALDEEEMPS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GIAGTNPOOIN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IEAMVURREST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NOLOBLBJRKE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GOUDTRORY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CTALRIOOS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IEWTNREGGE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LFOMBBRRWOE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VSRESINLAIGPAR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DNARLEEV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ENVTGLDHIAI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LOPONIEPTSINEG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HSYECLLEAOCGMG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TNFTIEYRTHOUMCE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ULBULSLQBI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IREAGNWSHEGD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ALURPTM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UGBYGMTZNUDE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USOGHLNR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NEOPMUTAERG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LSYEOLWAYMLE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DEDIRSLTORM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YIWLSEATWSEN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RYERTTOHPAR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AIHGRD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YLRNSEOWAE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NROIEHME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SLNYAYENGEIW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Potions </dc:title>
  <dcterms:created xsi:type="dcterms:W3CDTF">2021-10-11T14:42:17Z</dcterms:created>
  <dcterms:modified xsi:type="dcterms:W3CDTF">2021-10-11T14:42:17Z</dcterms:modified>
</cp:coreProperties>
</file>