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Potions Exam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Love potion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Potions used to cure illnesses and ailments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Latin word 'potio' meaning...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de Montmorency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creature is protected due to their valuable shells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Flower also called Royal Staff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Luxury scales are made of this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Glover, who invented the Pepperup Potion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magical plant in the mustard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Potion, a common healing potion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best Shrivelfig specimens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poisonous plant used in the Shrinking Potion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cauldrons are good for beginners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Arsenius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related subject that studies magical plants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Potions Exam Part 1</dc:title>
  <dcterms:created xsi:type="dcterms:W3CDTF">2021-10-11T14:43:30Z</dcterms:created>
  <dcterms:modified xsi:type="dcterms:W3CDTF">2021-10-11T14:43:30Z</dcterms:modified>
</cp:coreProperties>
</file>