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poisonous    </w:t>
      </w:r>
      <w:r>
        <w:t xml:space="preserve">   evaporating    </w:t>
      </w:r>
      <w:r>
        <w:t xml:space="preserve">   releasing    </w:t>
      </w:r>
      <w:r>
        <w:t xml:space="preserve">   reacting    </w:t>
      </w:r>
      <w:r>
        <w:t xml:space="preserve">   stirring    </w:t>
      </w:r>
      <w:r>
        <w:t xml:space="preserve">   explosion    </w:t>
      </w:r>
      <w:r>
        <w:t xml:space="preserve">   fizzing    </w:t>
      </w:r>
      <w:r>
        <w:t xml:space="preserve">   bubbling    </w:t>
      </w:r>
      <w:r>
        <w:t xml:space="preserve">   boiling    </w:t>
      </w:r>
      <w:r>
        <w:t xml:space="preserve">   measure    </w:t>
      </w:r>
      <w:r>
        <w:t xml:space="preserve">   professor    </w:t>
      </w:r>
      <w:r>
        <w:t xml:space="preserve">   wizard    </w:t>
      </w:r>
      <w:r>
        <w:t xml:space="preserve">   alchemist    </w:t>
      </w:r>
      <w:r>
        <w:t xml:space="preserve">   ingredient    </w:t>
      </w:r>
      <w:r>
        <w:t xml:space="preserve">   bottle    </w:t>
      </w:r>
      <w:r>
        <w:t xml:space="preserve">   mixture    </w:t>
      </w:r>
      <w:r>
        <w:t xml:space="preserve">   spell    </w:t>
      </w:r>
      <w:r>
        <w:t xml:space="preserve">   potion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</dc:title>
  <dcterms:created xsi:type="dcterms:W3CDTF">2021-10-11T14:42:49Z</dcterms:created>
  <dcterms:modified xsi:type="dcterms:W3CDTF">2021-10-11T14:42:49Z</dcterms:modified>
</cp:coreProperties>
</file>