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Potpourri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Houdini did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Underside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only state without counties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Dorothy's Auntie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Opposed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Barney's son,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Interjection of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exception or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Tiny Ostrich?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Lizards,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Plural of 99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Salsa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Bond's 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Of or relating to air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Everything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Three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Bright Lights,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6th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Cherry, Lemon, Banana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1st letter of Old English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Quaker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Irish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Mythical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Don't __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88. </w:t>
            </w:r>
            <w:r>
              <w:t xml:space="preserve">Homerism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89. </w:t>
            </w:r>
            <w:r>
              <w:t xml:space="preserve">Cousin to 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90. </w:t>
            </w:r>
            <w:r>
              <w:t xml:space="preserve">This __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91. </w:t>
            </w:r>
            <w:r>
              <w:t xml:space="preserve">Temptations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92. </w:t>
            </w:r>
            <w:r>
              <w:t xml:space="preserve">Animated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94. </w:t>
            </w:r>
            <w:r>
              <w:t xml:space="preserve">Small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99.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100. </w:t>
            </w:r>
            <w:r>
              <w:t xml:space="preserve">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101.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102. </w:t>
            </w:r>
            <w:r>
              <w:t xml:space="preserve">Grim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103. </w:t>
            </w:r>
            <w:r>
              <w:t xml:space="preserve">Riverdale antagonist Edgar __never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104. </w:t>
            </w:r>
            <w:r>
              <w:t xml:space="preserve">To make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109. </w:t>
            </w:r>
            <w:r>
              <w:t xml:space="preserve">Paddles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110. </w:t>
            </w:r>
            <w:r>
              <w:t xml:space="preserve">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111. </w:t>
            </w:r>
            <w:r>
              <w:t xml:space="preserve">Skyward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112. </w:t>
            </w:r>
            <w:r>
              <w:t xml:space="preserve">Freed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Kool-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Continent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partner was 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Slugger's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Satellite Linking System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Pitcher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killed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Broke the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Dense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Restless spirits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Played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Prayer Finisher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Give smooches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Pudding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Completely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runt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6-pk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Ash wants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He played Dr. huxtable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Joe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Zebra, to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Rant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Holds 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Bugs and friends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Bullets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3.14159,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Pedal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Addams Family's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Vessel for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Official title for a knighted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Dexter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I can't believe I (two words) whole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George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Speak emphatically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84.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85. </w:t>
            </w:r>
            <w:r>
              <w:t xml:space="preserve">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86. </w:t>
            </w:r>
            <w:r>
              <w:t xml:space="preserve">Brief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87. </w:t>
            </w:r>
            <w:r>
              <w:t xml:space="preserve">A Type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93. </w:t>
            </w:r>
            <w:r>
              <w:t xml:space="preserve">Shrek, for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95. </w:t>
            </w:r>
            <w:r>
              <w:t xml:space="preserve">Arsenic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96. </w:t>
            </w:r>
            <w:r>
              <w:t xml:space="preserve">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97. </w:t>
            </w:r>
            <w:r>
              <w:t xml:space="preserve">Barney's son,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98. </w:t>
            </w:r>
            <w:r>
              <w:t xml:space="preserve">Colin of Men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105. </w:t>
            </w:r>
            <w:r>
              <w:t xml:space="preserve">Swiss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106. </w:t>
            </w:r>
            <w:r>
              <w:t xml:space="preserve">Ruler, as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107. </w:t>
            </w:r>
            <w:r>
              <w:t xml:space="preserve">Home of Salt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108. </w:t>
            </w:r>
            <w:r>
              <w:t xml:space="preserve">Below 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Potpourri</dc:title>
  <dcterms:created xsi:type="dcterms:W3CDTF">2021-10-11T14:43:18Z</dcterms:created>
  <dcterms:modified xsi:type="dcterms:W3CDTF">2021-10-11T14:43:18Z</dcterms:modified>
</cp:coreProperties>
</file>