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Pots War/Early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that the U.S should give support to countries or people threatened by soviet forces or communist insurrection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line that is used as the border of North and South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marked increase in the birth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person in the 1950s and early 1960s belonging to a subculture associated with the bet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protection or promotion of the interests of consumers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aggressive campaign of senator Joseph McCarthy accusing people in office of being communist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strip of territory receiving a high amount of sunshine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military alliance of European and North American democracies founded after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federal agency that is responsible for aerospace research, aeronautics, and the civilian space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military operation in the late 1940s that brought food and other needed goods into West Berlin by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list of names that were decoded from encrypted messages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committee created to investigate people that was suspected to have communist 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popular dance music originating in the 1950s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program by which the United States gave large amounts of economic aid to European countries to help rebuild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U.S. name of their plan to keep communism from spreading into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passed in 1944 that provided educational and other benefits for people who had served in the armed forces in World War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Pots War/Early Cold War</dc:title>
  <dcterms:created xsi:type="dcterms:W3CDTF">2021-10-11T14:42:37Z</dcterms:created>
  <dcterms:modified xsi:type="dcterms:W3CDTF">2021-10-11T14:42:37Z</dcterms:modified>
</cp:coreProperties>
</file>