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Pots of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Global    </w:t>
      </w:r>
      <w:r>
        <w:t xml:space="preserve">   Trouble    </w:t>
      </w:r>
      <w:r>
        <w:t xml:space="preserve">   Konvicted    </w:t>
      </w:r>
      <w:r>
        <w:t xml:space="preserve">   picky    </w:t>
      </w:r>
      <w:r>
        <w:t xml:space="preserve">   kush    </w:t>
      </w:r>
      <w:r>
        <w:t xml:space="preserve">   one day    </w:t>
      </w:r>
      <w:r>
        <w:t xml:space="preserve">   Beautiful    </w:t>
      </w:r>
      <w:r>
        <w:t xml:space="preserve">   lonely    </w:t>
      </w:r>
      <w:r>
        <w:t xml:space="preserve">   akon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Pots of gold</dc:title>
  <dcterms:created xsi:type="dcterms:W3CDTF">2021-10-11T14:43:10Z</dcterms:created>
  <dcterms:modified xsi:type="dcterms:W3CDTF">2021-10-11T14:43:10Z</dcterms:modified>
</cp:coreProperties>
</file>