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Potter Charms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hermione granger    </w:t>
      </w:r>
      <w:r>
        <w:t xml:space="preserve">   ron weasley    </w:t>
      </w:r>
      <w:r>
        <w:t xml:space="preserve">   hogwarts    </w:t>
      </w:r>
      <w:r>
        <w:t xml:space="preserve">   deathly hallows    </w:t>
      </w:r>
      <w:r>
        <w:t xml:space="preserve">   dumbledore    </w:t>
      </w:r>
      <w:r>
        <w:t xml:space="preserve">   wands    </w:t>
      </w:r>
      <w:r>
        <w:t xml:space="preserve">   wizard    </w:t>
      </w:r>
      <w:r>
        <w:t xml:space="preserve">   voldemort    </w:t>
      </w:r>
      <w:r>
        <w:t xml:space="preserve">   potter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 Charms</dc:title>
  <dcterms:created xsi:type="dcterms:W3CDTF">2021-10-11T14:42:19Z</dcterms:created>
  <dcterms:modified xsi:type="dcterms:W3CDTF">2021-10-11T14:42:19Z</dcterms:modified>
</cp:coreProperties>
</file>