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Potter 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Bellatrix    </w:t>
      </w:r>
      <w:r>
        <w:t xml:space="preserve">   Bill    </w:t>
      </w:r>
      <w:r>
        <w:t xml:space="preserve">   Cedric    </w:t>
      </w:r>
      <w:r>
        <w:t xml:space="preserve">   Cho Chang    </w:t>
      </w:r>
      <w:r>
        <w:t xml:space="preserve">   Crabbe    </w:t>
      </w:r>
      <w:r>
        <w:t xml:space="preserve">   Dobby    </w:t>
      </w:r>
      <w:r>
        <w:t xml:space="preserve">   Draco    </w:t>
      </w:r>
      <w:r>
        <w:t xml:space="preserve">   Dudley    </w:t>
      </w:r>
      <w:r>
        <w:t xml:space="preserve">   Dumbledore    </w:t>
      </w:r>
      <w:r>
        <w:t xml:space="preserve">   Flitwick    </w:t>
      </w:r>
      <w:r>
        <w:t xml:space="preserve">   Fred    </w:t>
      </w:r>
      <w:r>
        <w:t xml:space="preserve">   George    </w:t>
      </w:r>
      <w:r>
        <w:t xml:space="preserve">   Ginny    </w:t>
      </w:r>
      <w:r>
        <w:t xml:space="preserve">   Goyle    </w:t>
      </w:r>
      <w:r>
        <w:t xml:space="preserve">   Hagrid    </w:t>
      </w:r>
      <w:r>
        <w:t xml:space="preserve">   Harry    </w:t>
      </w:r>
      <w:r>
        <w:t xml:space="preserve">   Hermoine    </w:t>
      </w:r>
      <w:r>
        <w:t xml:space="preserve">   James    </w:t>
      </w:r>
      <w:r>
        <w:t xml:space="preserve">   Lavender    </w:t>
      </w:r>
      <w:r>
        <w:t xml:space="preserve">   Lily    </w:t>
      </w:r>
      <w:r>
        <w:t xml:space="preserve">   Lockhart    </w:t>
      </w:r>
      <w:r>
        <w:t xml:space="preserve">   Luna    </w:t>
      </w:r>
      <w:r>
        <w:t xml:space="preserve">   Lupin    </w:t>
      </w:r>
      <w:r>
        <w:t xml:space="preserve">   McGonagall    </w:t>
      </w:r>
      <w:r>
        <w:t xml:space="preserve">   Molly    </w:t>
      </w:r>
      <w:r>
        <w:t xml:space="preserve">   Neville    </w:t>
      </w:r>
      <w:r>
        <w:t xml:space="preserve">   Percy    </w:t>
      </w:r>
      <w:r>
        <w:t xml:space="preserve">   Peter    </w:t>
      </w:r>
      <w:r>
        <w:t xml:space="preserve">   Ron    </w:t>
      </w:r>
      <w:r>
        <w:t xml:space="preserve">   Sirius    </w:t>
      </w:r>
      <w:r>
        <w:t xml:space="preserve">   Snape    </w:t>
      </w:r>
      <w:r>
        <w:t xml:space="preserve">   Sorting Hat    </w:t>
      </w:r>
      <w:r>
        <w:t xml:space="preserve">   Sprout    </w:t>
      </w:r>
      <w:r>
        <w:t xml:space="preserve">   Trelawney    </w:t>
      </w:r>
      <w:r>
        <w:t xml:space="preserve">   Uncle Vernon    </w:t>
      </w:r>
      <w:r>
        <w:t xml:space="preserve">   Viktor    </w:t>
      </w:r>
      <w:r>
        <w:t xml:space="preserve">   Voldemort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 Head</dc:title>
  <dcterms:created xsi:type="dcterms:W3CDTF">2021-10-11T14:42:00Z</dcterms:created>
  <dcterms:modified xsi:type="dcterms:W3CDTF">2021-10-11T14:42:00Z</dcterms:modified>
</cp:coreProperties>
</file>