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Potter Puffs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Raven Claw    </w:t>
      </w:r>
      <w:r>
        <w:t xml:space="preserve">   Hufflepuff    </w:t>
      </w:r>
      <w:r>
        <w:t xml:space="preserve">   Slytherin    </w:t>
      </w:r>
      <w:r>
        <w:t xml:space="preserve">   Invisibility Cloak    </w:t>
      </w:r>
      <w:r>
        <w:t xml:space="preserve">   Gryffindor    </w:t>
      </w:r>
      <w:r>
        <w:t xml:space="preserve">   Sorting Hat    </w:t>
      </w:r>
      <w:r>
        <w:t xml:space="preserve">   Diagon Alley    </w:t>
      </w:r>
      <w:r>
        <w:t xml:space="preserve">   Professor McGonagall    </w:t>
      </w:r>
      <w:r>
        <w:t xml:space="preserve">   JK Rowling    </w:t>
      </w:r>
      <w:r>
        <w:t xml:space="preserve">   Dursley    </w:t>
      </w:r>
      <w:r>
        <w:t xml:space="preserve">   Snape    </w:t>
      </w:r>
      <w:r>
        <w:t xml:space="preserve">   Dumbledore    </w:t>
      </w:r>
      <w:r>
        <w:t xml:space="preserve">   Draco Malfoy    </w:t>
      </w:r>
      <w:r>
        <w:t xml:space="preserve">   troll    </w:t>
      </w:r>
      <w:r>
        <w:t xml:space="preserve">   Sorcerers stone    </w:t>
      </w:r>
      <w:r>
        <w:t xml:space="preserve">   Hagrid    </w:t>
      </w:r>
      <w:r>
        <w:t xml:space="preserve">   wand    </w:t>
      </w:r>
      <w:r>
        <w:t xml:space="preserve">   quidditch    </w:t>
      </w:r>
      <w:r>
        <w:t xml:space="preserve">   Voldemort    </w:t>
      </w:r>
      <w:r>
        <w:t xml:space="preserve">   Hermione    </w:t>
      </w:r>
      <w:r>
        <w:t xml:space="preserve">   Weasley    </w:t>
      </w:r>
      <w:r>
        <w:t xml:space="preserve">   Harry 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Potter Puffs Word Search</dc:title>
  <dcterms:created xsi:type="dcterms:W3CDTF">2021-10-11T14:42:05Z</dcterms:created>
  <dcterms:modified xsi:type="dcterms:W3CDTF">2021-10-11T14:42:05Z</dcterms:modified>
</cp:coreProperties>
</file>