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boy who lived"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of the cunning and ambitious; Can you talk to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"Red hair and a hand me down robe"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Headmaster of Hogwarts, Feared by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and Yellow; the house of the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 150 points, also a choking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Ex-House elf of the Malfoys, Freed with a sock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witty house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brightest witch of her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who shall not be named"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brave lions of Hogwarts</w:t>
            </w:r>
          </w:p>
        </w:tc>
      </w:tr>
    </w:tbl>
    <w:p>
      <w:pPr>
        <w:pStyle w:val="WordBankMedium"/>
      </w:pPr>
      <w:r>
        <w:t xml:space="preserve">   DOBBY    </w:t>
      </w:r>
      <w:r>
        <w:t xml:space="preserve">   DUMBLEDORE    </w:t>
      </w:r>
      <w:r>
        <w:t xml:space="preserve">   GRYFFINDOR    </w:t>
      </w:r>
      <w:r>
        <w:t xml:space="preserve">   HARRY    </w:t>
      </w:r>
      <w:r>
        <w:t xml:space="preserve">   HERMIONE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SNITCH    </w:t>
      </w:r>
      <w:r>
        <w:t xml:space="preserve">   VOLDEMORT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Puzzle</dc:title>
  <dcterms:created xsi:type="dcterms:W3CDTF">2021-10-11T14:42:42Z</dcterms:created>
  <dcterms:modified xsi:type="dcterms:W3CDTF">2021-10-11T14:42:42Z</dcterms:modified>
</cp:coreProperties>
</file>