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Pottermore Wednesday Word Scramble </w:t>
      </w:r>
    </w:p>
    <w:p>
      <w:pPr>
        <w:pStyle w:val="Questions"/>
      </w:pPr>
      <w:r>
        <w:t xml:space="preserve">1. TTSCNIAFA ASEBTS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ERNIDLLWGAD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SADRHGI HTU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TOBUBANXESA EACMADY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BLSOACXUETRO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IRKSIDZE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TMEEODRNS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DCAESR TETNYW GIHET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NLESKYIG HOSKBEATLLC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OIENRHME RERGANG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TIAR EETRSEK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MDONUAIRLTE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IKABSLIS OEMNV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RCHSPTLNAOYE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LDKSIDUURI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Pottermore Wednesday Word Scramble </dc:title>
  <dcterms:created xsi:type="dcterms:W3CDTF">2021-10-11T14:42:54Z</dcterms:created>
  <dcterms:modified xsi:type="dcterms:W3CDTF">2021-10-11T14:42:54Z</dcterms:modified>
</cp:coreProperties>
</file>