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Pottermores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mcgonagall    </w:t>
      </w:r>
      <w:r>
        <w:t xml:space="preserve">   Wormtail    </w:t>
      </w:r>
      <w:r>
        <w:t xml:space="preserve">   Prongs    </w:t>
      </w:r>
      <w:r>
        <w:t xml:space="preserve">   mooney    </w:t>
      </w:r>
      <w:r>
        <w:t xml:space="preserve">   padfoot    </w:t>
      </w:r>
      <w:r>
        <w:t xml:space="preserve">   kreacher    </w:t>
      </w:r>
      <w:r>
        <w:t xml:space="preserve">   ginny    </w:t>
      </w:r>
      <w:r>
        <w:t xml:space="preserve">   harry    </w:t>
      </w:r>
      <w:r>
        <w:t xml:space="preserve">   hermione    </w:t>
      </w:r>
      <w:r>
        <w:t xml:space="preserve">   ron    </w:t>
      </w:r>
      <w:r>
        <w:t xml:space="preserve">   draco    </w:t>
      </w:r>
      <w:r>
        <w:t xml:space="preserve">   snape    </w:t>
      </w:r>
      <w:r>
        <w:t xml:space="preserve">   dumbledore    </w:t>
      </w:r>
      <w:r>
        <w:t xml:space="preserve">   hagrid    </w:t>
      </w:r>
      <w:r>
        <w:t xml:space="preserve">   george    </w:t>
      </w:r>
      <w:r>
        <w:t xml:space="preserve">   fred    </w:t>
      </w:r>
      <w:r>
        <w:t xml:space="preserve">   aragog    </w:t>
      </w:r>
      <w:r>
        <w:t xml:space="preserve">   dobby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Pottermores</dc:title>
  <dcterms:created xsi:type="dcterms:W3CDTF">2021-10-11T14:41:39Z</dcterms:created>
  <dcterms:modified xsi:type="dcterms:W3CDTF">2021-10-11T14:41:39Z</dcterms:modified>
</cp:coreProperties>
</file>