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Potter's Potion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Slytherin    </w:t>
      </w:r>
      <w:r>
        <w:t xml:space="preserve">   Gryffindor    </w:t>
      </w:r>
      <w:r>
        <w:t xml:space="preserve">   Gringotts    </w:t>
      </w:r>
      <w:r>
        <w:t xml:space="preserve">   Hogwarts    </w:t>
      </w:r>
      <w:r>
        <w:t xml:space="preserve">   Fluffy    </w:t>
      </w:r>
      <w:r>
        <w:t xml:space="preserve">   Flamel    </w:t>
      </w:r>
      <w:r>
        <w:t xml:space="preserve">   Unicornblood    </w:t>
      </w:r>
      <w:r>
        <w:t xml:space="preserve">   Voldemort    </w:t>
      </w:r>
      <w:r>
        <w:t xml:space="preserve">   Quidditch    </w:t>
      </w:r>
      <w:r>
        <w:t xml:space="preserve">   Broom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Potter's Potion Puzzle</dc:title>
  <dcterms:created xsi:type="dcterms:W3CDTF">2021-10-11T14:41:47Z</dcterms:created>
  <dcterms:modified xsi:type="dcterms:W3CDTF">2021-10-11T14:41:47Z</dcterms:modified>
</cp:coreProperties>
</file>