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Hagrid    </w:t>
      </w:r>
      <w:r>
        <w:t xml:space="preserve">   Dragon    </w:t>
      </w:r>
      <w:r>
        <w:t xml:space="preserve">   Sorting Hat    </w:t>
      </w:r>
      <w:r>
        <w:t xml:space="preserve">   Quidditch    </w:t>
      </w:r>
      <w:r>
        <w:t xml:space="preserve">   Muggles    </w:t>
      </w:r>
      <w:r>
        <w:t xml:space="preserve">   Portkey    </w:t>
      </w:r>
      <w:r>
        <w:t xml:space="preserve">   Potion    </w:t>
      </w:r>
      <w:r>
        <w:t xml:space="preserve">   Spell    </w:t>
      </w:r>
      <w:r>
        <w:t xml:space="preserve">   Dementor    </w:t>
      </w:r>
      <w:r>
        <w:t xml:space="preserve">   Hermione    </w:t>
      </w:r>
      <w:r>
        <w:t xml:space="preserve">   Voldemort    </w:t>
      </w:r>
      <w:r>
        <w:t xml:space="preserve">   Wand    </w:t>
      </w:r>
      <w:r>
        <w:t xml:space="preserve">   Diagon Alley    </w:t>
      </w:r>
      <w:r>
        <w:t xml:space="preserve">   Butter Beer    </w:t>
      </w:r>
      <w:r>
        <w:t xml:space="preserve">   Whomping Willow    </w:t>
      </w:r>
      <w:r>
        <w:t xml:space="preserve">   Phoenix    </w:t>
      </w:r>
      <w:r>
        <w:t xml:space="preserve">   Ron    </w:t>
      </w:r>
      <w:r>
        <w:t xml:space="preserve">   Dumbledore    </w:t>
      </w:r>
      <w:r>
        <w:t xml:space="preserve">   Snape    </w:t>
      </w:r>
      <w:r>
        <w:t xml:space="preserve">   Harry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Potter's Puzzle</dc:title>
  <dcterms:created xsi:type="dcterms:W3CDTF">2021-10-11T14:43:08Z</dcterms:created>
  <dcterms:modified xsi:type="dcterms:W3CDTF">2021-10-11T14:43:08Z</dcterms:modified>
</cp:coreProperties>
</file>