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Potter's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Levitation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Closest Friend -male-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Whom Is The Heir Of Slitherin?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all Harry Potter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Grounds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Fruit Must You Tickle To Get Into The Hogwarts Kitchen?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horse-like creatures pull the school carriages at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kills Dumbledore at the end of Half Blood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Hagrid's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Slytherin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Whom Does Ron Marry In The Epilogue Of Deathly Hollows?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Sock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Professor Lockhart starts a dueling club. At the first meeting, Harry unwittingly reveals a mysterious and rare ability. What is this 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scar on Harry's head shaped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Teacher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Harry's Christmas present from Dumbeldore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Closest Friend -female-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Book 3, Harry nearly dies several times after catching a glimpse of which death 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School Harry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Whom Does Harry Marry In The Epilogue Of Deathly Hollows?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Harry's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Weasley that works with dragons?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Whom Is Ron's Older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Tom Marvolo Riddle?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Potter's Puzzle</dc:title>
  <dcterms:created xsi:type="dcterms:W3CDTF">2021-10-11T14:41:57Z</dcterms:created>
  <dcterms:modified xsi:type="dcterms:W3CDTF">2021-10-11T14:41:57Z</dcterms:modified>
</cp:coreProperties>
</file>