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Pottery/Sculpture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Ropelike pieces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hand building done by rolling clay into a flat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need to do to a thick project to prevent it from exploding in the kiln?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in the glaze fire, under the project, to prevent pieces from sticking to the kiln 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do to the clay when attaching two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Aligning the clay on the potter's wheel for shaping and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your project is completely dry, but still gray 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of hand building typically done to create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firing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get your clay, what do you do to get the air pockets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Glassy coating that is used to decorate a ceramic piece, typically needs 3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Watered down clay that is used when attaching clay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3D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oldest techniques of clay building done entirely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 used to finish a piece that does not get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enclosed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Ceramic piece made on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your project after the bisque firing?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Pottery/Sculpture Review</dc:title>
  <dcterms:created xsi:type="dcterms:W3CDTF">2021-10-11T14:42:20Z</dcterms:created>
  <dcterms:modified xsi:type="dcterms:W3CDTF">2021-10-11T14:42:20Z</dcterms:modified>
</cp:coreProperties>
</file>