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Texture    </w:t>
      </w:r>
      <w:r>
        <w:t xml:space="preserve">   Form    </w:t>
      </w:r>
      <w:r>
        <w:t xml:space="preserve">   Organic    </w:t>
      </w:r>
      <w:r>
        <w:t xml:space="preserve">   Geometric    </w:t>
      </w:r>
      <w:r>
        <w:t xml:space="preserve">   Sgraffito    </w:t>
      </w:r>
      <w:r>
        <w:t xml:space="preserve">   Sponge    </w:t>
      </w:r>
      <w:r>
        <w:t xml:space="preserve">   Dip    </w:t>
      </w:r>
      <w:r>
        <w:t xml:space="preserve">   Drip    </w:t>
      </w:r>
      <w:r>
        <w:t xml:space="preserve">   Brush    </w:t>
      </w:r>
      <w:r>
        <w:t xml:space="preserve">   Underglaze    </w:t>
      </w:r>
      <w:r>
        <w:t xml:space="preserve">   Glaze    </w:t>
      </w:r>
      <w:r>
        <w:t xml:space="preserve">   Rolling Pin    </w:t>
      </w:r>
      <w:r>
        <w:t xml:space="preserve">   Wooden Modeling Tool    </w:t>
      </w:r>
      <w:r>
        <w:t xml:space="preserve">   negative space    </w:t>
      </w:r>
      <w:r>
        <w:t xml:space="preserve">   Mini Loop Tool    </w:t>
      </w:r>
      <w:r>
        <w:t xml:space="preserve">   positive space    </w:t>
      </w:r>
      <w:r>
        <w:t xml:space="preserve">   Needle Tool    </w:t>
      </w:r>
      <w:r>
        <w:t xml:space="preserve">   ceramic    </w:t>
      </w:r>
      <w:r>
        <w:t xml:space="preserve">   Coil    </w:t>
      </w:r>
      <w:r>
        <w:t xml:space="preserve">   realistic    </w:t>
      </w:r>
      <w:r>
        <w:t xml:space="preserve">   Slab    </w:t>
      </w:r>
      <w:r>
        <w:t xml:space="preserve">   abstract    </w:t>
      </w:r>
      <w:r>
        <w:t xml:space="preserve">   Pinch    </w:t>
      </w:r>
      <w:r>
        <w:t xml:space="preserve">   contrast    </w:t>
      </w:r>
      <w:r>
        <w:t xml:space="preserve">   Clay    </w:t>
      </w:r>
      <w:r>
        <w:t xml:space="preserve">   decorative    </w:t>
      </w:r>
      <w:r>
        <w:t xml:space="preserve">   Score    </w:t>
      </w:r>
      <w:r>
        <w:t xml:space="preserve">   functional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</dc:title>
  <dcterms:created xsi:type="dcterms:W3CDTF">2021-10-11T14:43:05Z</dcterms:created>
  <dcterms:modified xsi:type="dcterms:W3CDTF">2021-10-11T14:43:05Z</dcterms:modified>
</cp:coreProperties>
</file>