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Containers    </w:t>
      </w:r>
      <w:r>
        <w:t xml:space="preserve">   Egyptians    </w:t>
      </w:r>
      <w:r>
        <w:t xml:space="preserve">   Kiln    </w:t>
      </w:r>
      <w:r>
        <w:t xml:space="preserve">   Glaze    </w:t>
      </w:r>
      <w:r>
        <w:t xml:space="preserve">   Fire    </w:t>
      </w:r>
      <w:r>
        <w:t xml:space="preserve">   Knead    </w:t>
      </w:r>
      <w:r>
        <w:t xml:space="preserve">   Clay    </w:t>
      </w:r>
      <w:r>
        <w:t xml:space="preserve">   Sculpt    </w:t>
      </w:r>
      <w:r>
        <w:t xml:space="preserve">   Potter    </w:t>
      </w:r>
      <w:r>
        <w:t xml:space="preserve">   Bowl    </w:t>
      </w:r>
      <w:r>
        <w:t xml:space="preserve">   Wheel    </w:t>
      </w:r>
      <w:r>
        <w:t xml:space="preserve">   Ceramic    </w:t>
      </w:r>
      <w:r>
        <w:t xml:space="preserve">   Art    </w:t>
      </w:r>
      <w:r>
        <w:t xml:space="preserve">  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2021-10-11T14:43:13Z</dcterms:created>
  <dcterms:modified xsi:type="dcterms:W3CDTF">2021-10-11T14:43:13Z</dcterms:modified>
</cp:coreProperties>
</file>