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Pottery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used to fire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Unfired, completely dry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Way to decorate by scratching into the surface of the unfired underglazed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only been fired 1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you do before mending and adding slip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 be used to paint on greenware or bisqueware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Flat rolled out piece of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mend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Way to build pottery with long rolled out pieces of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paint bisqued pottery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Pottery </dc:title>
  <dcterms:created xsi:type="dcterms:W3CDTF">2021-10-11T14:43:27Z</dcterms:created>
  <dcterms:modified xsi:type="dcterms:W3CDTF">2021-10-11T14:43:27Z</dcterms:modified>
</cp:coreProperties>
</file>