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Pottery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build using only your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ceramic after the glaze has been applied and has been fired a second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technique of kneading recycled clay like bread dough to get out air pockets and smoothing out the texture of the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condition of the clay when the moisture has evaporated and the slab of clay can be lifted into position in hand-building.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clay that is ready to be fired; all moisture is gone from the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quality of design and work shown in something made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ceramic that has been fired once and has no chemicals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property exhibited by soft clay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forming a clay pot by hand between the thumb and forefinger.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entire activity of shaping the clay on the potter's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oven that fires pottery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forming pottery from rolls of clay melded together to create the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of finely-ground minerals that when fired to a certain temperature, fuse into a glassy coating.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pottery that hasn't been fired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pottery that has been fired for the first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impervious layer or coating of a vitreous substance which has been fused to a ceramic body through firing.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scratches on the surfaces of clay to stick them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objects made from clay that permanently retain their shape after they had been fired to a certain temperature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firing during which glaze materials melt and from a vitreous (water-proof) coating on the clay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liquidy clay and water mixture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clay that is flat from rolling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Pottery Crossword</dc:title>
  <dcterms:created xsi:type="dcterms:W3CDTF">2021-10-11T14:43:35Z</dcterms:created>
  <dcterms:modified xsi:type="dcterms:W3CDTF">2021-10-11T14:43:35Z</dcterms:modified>
</cp:coreProperties>
</file>