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Pottery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throw    </w:t>
      </w:r>
      <w:r>
        <w:t xml:space="preserve">   absorbency    </w:t>
      </w:r>
      <w:r>
        <w:t xml:space="preserve">   bisque    </w:t>
      </w:r>
      <w:r>
        <w:t xml:space="preserve">   brush    </w:t>
      </w:r>
      <w:r>
        <w:t xml:space="preserve">   coiling    </w:t>
      </w:r>
      <w:r>
        <w:t xml:space="preserve">   crawling    </w:t>
      </w:r>
      <w:r>
        <w:t xml:space="preserve">   crazing    </w:t>
      </w:r>
      <w:r>
        <w:t xml:space="preserve">   dipping    </w:t>
      </w:r>
      <w:r>
        <w:t xml:space="preserve">   fire    </w:t>
      </w:r>
      <w:r>
        <w:t xml:space="preserve">   flatware    </w:t>
      </w:r>
      <w:r>
        <w:t xml:space="preserve">   fusion    </w:t>
      </w:r>
      <w:r>
        <w:t xml:space="preserve">   glaze    </w:t>
      </w:r>
      <w:r>
        <w:t xml:space="preserve">   greenware    </w:t>
      </w:r>
      <w:r>
        <w:t xml:space="preserve">   gum    </w:t>
      </w:r>
      <w:r>
        <w:t xml:space="preserve">   hump    </w:t>
      </w:r>
      <w:r>
        <w:t xml:space="preserve">   kiln    </w:t>
      </w:r>
      <w:r>
        <w:t xml:space="preserve">   leather hard    </w:t>
      </w:r>
      <w:r>
        <w:t xml:space="preserve">   matte    </w:t>
      </w:r>
      <w:r>
        <w:t xml:space="preserve">   pinholes    </w:t>
      </w:r>
      <w:r>
        <w:t xml:space="preserve">   plasticity    </w:t>
      </w:r>
      <w:r>
        <w:t xml:space="preserve">   potter's gauge    </w:t>
      </w:r>
      <w:r>
        <w:t xml:space="preserve">   rib tool    </w:t>
      </w:r>
      <w:r>
        <w:t xml:space="preserve">   slip    </w:t>
      </w:r>
      <w:r>
        <w:t xml:space="preserve">   slump    </w:t>
      </w:r>
      <w:r>
        <w:t xml:space="preserve">   slurry    </w:t>
      </w:r>
      <w:r>
        <w:t xml:space="preserve">   stages    </w:t>
      </w:r>
      <w:r>
        <w:t xml:space="preserve">   stoneware    </w:t>
      </w:r>
      <w:r>
        <w:t xml:space="preserve">   underglaze    </w:t>
      </w:r>
      <w:r>
        <w:t xml:space="preserve">   wedge    </w:t>
      </w:r>
      <w:r>
        <w:t xml:space="preserve">  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Pottery Terms</dc:title>
  <dcterms:created xsi:type="dcterms:W3CDTF">2021-10-11T14:43:40Z</dcterms:created>
  <dcterms:modified xsi:type="dcterms:W3CDTF">2021-10-11T14:43:40Z</dcterms:modified>
</cp:coreProperties>
</file>