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footer+xml" PartName="/word/footer1.xml"/>
</Types>
</file>

<file path=_rels/.rel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Pr>
      <w:tblGrid>
        <w:gridCol w:w="100"/>
        <w:gridCol w:w="100"/>
        <w:gridCol w:w="100"/>
      </w:tblGrid>
      <w:tr>
        <w:tc>
          <w:p>
            <w:pPr>
              <w:pStyle w:val="NameDatePeriod"/>
            </w:pPr>
            <w:r>
              <w:t xml:space="preserve">Name: ____________________________</w:t>
            </w:r>
          </w:p>
        </w:tc>
        <w:tc>
          <w:p>
            <w:pPr>
              <w:jc w:val="center"/>
              <w:pStyle w:val="NameDatePeriod"/>
            </w:pPr>
            <w:r>
              <w:t xml:space="preserve">Date: _________</w:t>
            </w:r>
          </w:p>
        </w:tc>
        <w:tc>
          <w:p>
            <w:pPr>
              <w:jc w:val="right"/>
              <w:pStyle w:val="NameDatePeriod"/>
            </w:pPr>
            <w:r>
              <w:t xml:space="preserve">Period: _______</w:t>
            </w:r>
          </w:p>
        </w:tc>
      </w:tr>
    </w:tbl>
    <w:p>
      <w:pPr>
        <w:pStyle w:val="PuzzleTitle"/>
      </w:pPr>
      <w:r>
        <w:t xml:space="preserve">Pottery Terms</w:t>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tblGrid>
      <w:tr>
        <w:trPr>
          <w:trHeight w:val="300" w:hRule="atLeast"/>
        </w:trPr>
        <w:tc>
          <w:p/>
        </w:tc>
        <w:tc>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1</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c>
          <w:p/>
        </w:tc>
      </w:tr>
      <w:tr>
        <w:trPr>
          <w:trHeight w:val="300" w:hRule="atLeast"/>
        </w:trPr>
        <w:tc>
          <w:p/>
        </w:tc>
        <w:tc>
          <w:p/>
        </w:tc>
        <w:tc>
          <w:p/>
        </w:tc>
        <w:tc>
          <w:p/>
        </w:tc>
        <w:tc>
          <w:p/>
        </w:tc>
        <w:tc>
          <w:p/>
        </w:tc>
        <w:tc>
          <w:p/>
        </w:tc>
        <w:tc>
          <w:p/>
        </w:tc>
        <w:tc>
          <w:p/>
        </w:tc>
        <w:tc>
          <w:p/>
        </w:tc>
        <w:tc>
          <w:p/>
        </w:tc>
        <w:tc>
          <w:p/>
        </w:tc>
        <w:tc>
          <w:p/>
        </w:tc>
        <w:tc>
          <w:p/>
        </w:tc>
        <w:tc>
          <w:p/>
        </w:tc>
        <w:tc>
          <w:p/>
        </w:tc>
        <w:tc>
          <w:p/>
        </w:tc>
        <w:tc>
          <w:p/>
        </w:tc>
        <w:tc>
          <w:p/>
        </w:tc>
        <w:tc>
          <w:p/>
        </w:tc>
        <w:tc>
          <w:p/>
        </w:tc>
        <w:tc>
          <w:p/>
        </w:tc>
        <w:tc>
          <w:p/>
        </w:tc>
        <w:tc>
          <w:p/>
        </w:tc>
        <w:tc>
          <w:p/>
        </w:tc>
        <w:tc>
          <w:p/>
        </w:tc>
        <w:tc>
          <w:p/>
        </w:tc>
        <w:tc>
          <w:p/>
        </w:tc>
        <w:tc>
          <w:p/>
        </w:tc>
        <w:tc>
          <w:p/>
        </w:tc>
      </w:tr>
      <w:tr>
        <w:trPr>
          <w:trHeight w:val="300" w:hRule="atLeast"/>
        </w:trPr>
        <w:tc>
          <w:p/>
        </w:tc>
        <w:tc>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2</w:t>
            </w:r>
          </w:p>
        </w:tc>
        <w:tc>
          <w:p/>
        </w:tc>
        <w:tc>
          <w:tcPr>
            <w:tcBorders>
              <w:top w:val="single"/>
              <w:bottom w:val="single"/>
              <w:left w:val="single"/>
              <w:right w:val="single"/>
            </w:tcBorders>
            <w:vAlign w:val="top"/>
          </w:tcPr>
          <w:p>
            <w:pPr>
              <w:pStyle w:val="CrossgridTiny"/>
            </w:pPr>
            <w:r>
              <w:t xml:space="preserve">3</w:t>
            </w:r>
          </w:p>
        </w:tc>
        <w:tc>
          <w:p/>
        </w:tc>
        <w:tc>
          <w:p/>
        </w:tc>
        <w:tc>
          <w:p/>
        </w:tc>
        <w:tc>
          <w:p/>
        </w:tc>
        <w:tc>
          <w:tcPr>
            <w:tcBorders>
              <w:top w:val="single"/>
              <w:bottom w:val="single"/>
              <w:left w:val="single"/>
              <w:right w:val="single"/>
            </w:tcBorders>
            <w:vAlign w:val="top"/>
          </w:tcPr>
          <w:p>
            <w:pPr>
              <w:pStyle w:val="CrossgridTiny"/>
            </w:pPr>
            <w:r>
              <w:t xml:space="preserve">4</w:t>
            </w:r>
          </w:p>
        </w:tc>
        <w:tc>
          <w:p/>
        </w:tc>
        <w:tc>
          <w:p/>
        </w:tc>
        <w:tc>
          <w:p/>
        </w:tc>
        <w:tc>
          <w:p/>
        </w:tc>
        <w:tc>
          <w:p/>
        </w:tc>
        <w:tc>
          <w:p/>
        </w:tc>
        <w:tc>
          <w:p/>
        </w:tc>
        <w:tc>
          <w:p/>
        </w:tc>
        <w:tc>
          <w:p/>
        </w:tc>
        <w:tc>
          <w:p/>
        </w:tc>
        <w:tc>
          <w:p/>
        </w:tc>
      </w:tr>
      <w:tr>
        <w:trPr>
          <w:trHeight w:val="300" w:hRule="atLeast"/>
        </w:trPr>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5</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Tiny"/>
            </w:pPr>
            <w:r>
              <w:t xml:space="preserve">6</w:t>
            </w:r>
          </w:p>
        </w:tc>
        <w:tc>
          <w:p/>
        </w:tc>
        <w:tc>
          <w:p/>
        </w:tc>
        <w:tc>
          <w:p/>
        </w:tc>
        <w:tc>
          <w:tcPr>
            <w:tcBorders>
              <w:top w:val="single"/>
              <w:bottom w:val="single"/>
              <w:left w:val="single"/>
              <w:right w:val="single"/>
            </w:tcBorders>
            <w:vAlign w:val="top"/>
          </w:tcPr>
          <w:p>
            <w:pPr>
              <w:pStyle w:val="CrossgridTiny"/>
            </w:pPr>
            <w:r>
              <w:t xml:space="preserve">7</w:t>
            </w:r>
          </w:p>
        </w:tc>
        <w:tc>
          <w:p/>
        </w:tc>
        <w:tc>
          <w:p/>
        </w:tc>
        <w:tc>
          <w:p/>
        </w:tc>
        <w:tc>
          <w:p/>
        </w:tc>
      </w:tr>
      <w:tr>
        <w:trPr>
          <w:trHeight w:val="300" w:hRule="atLeast"/>
        </w:trPr>
        <w:tc>
          <w:p/>
        </w:tc>
        <w:tc>
          <w:p/>
        </w:tc>
        <w:tc>
          <w:p/>
        </w:tc>
        <w:tc>
          <w:p/>
        </w:tc>
        <w:tc>
          <w:p/>
        </w:tc>
        <w:tc>
          <w:p/>
        </w:tc>
        <w:tc>
          <w:p/>
        </w:tc>
        <w:tc>
          <w:p/>
        </w:tc>
        <w:tc>
          <w:tcPr>
            <w:tcBorders>
              <w:top w:val="single"/>
              <w:bottom w:val="single"/>
              <w:left w:val="single"/>
              <w:right w:val="single"/>
            </w:tcBorders>
            <w:vAlign w:val="top"/>
          </w:tcPr>
          <w:p>
            <w:pPr>
              <w:pStyle w:val="CrossgridTiny"/>
            </w:pPr>
            <w:r>
              <w:t xml:space="preserve">8</w:t>
            </w: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r>
      <w:tr>
        <w:trPr>
          <w:trHeight w:val="300" w:hRule="atLeast"/>
        </w:trPr>
        <w:tc>
          <w:p/>
        </w:tc>
        <w:tc>
          <w:p/>
        </w:tc>
        <w:tc>
          <w:p/>
        </w:tc>
        <w:tc>
          <w:p/>
        </w:tc>
        <w:tc>
          <w:p/>
        </w:tc>
        <w:tc>
          <w:p/>
        </w:tc>
        <w:tc>
          <w:p/>
        </w:tc>
        <w:tc>
          <w:tcPr>
            <w:tcBorders>
              <w:top w:val="single"/>
              <w:bottom w:val="single"/>
              <w:left w:val="single"/>
              <w:right w:val="single"/>
            </w:tcBorders>
            <w:vAlign w:val="top"/>
          </w:tcPr>
          <w:p>
            <w:pPr>
              <w:pStyle w:val="CrossgridTiny"/>
            </w:pPr>
            <w:r>
              <w:t xml:space="preserve">9</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Tiny"/>
            </w:pPr>
            <w:r>
              <w:t xml:space="preserve">10</w:t>
            </w: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11</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pPr>
              <w:pStyle w:val="CrossgridTiny"/>
            </w:pPr>
            <w:r>
              <w:t xml:space="preserve">12</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r>
      <w:tr>
        <w:trPr>
          <w:trHeight w:val="300" w:hRule="atLeast"/>
        </w:trPr>
        <w:tc>
          <w:p/>
        </w:tc>
        <w:tc>
          <w:p/>
        </w:tc>
        <w:tc>
          <w:p/>
        </w:tc>
        <w:tc>
          <w:p/>
        </w:tc>
        <w:tc>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r>
      <w:tr>
        <w:trPr>
          <w:trHeight w:val="300" w:hRule="atLeast"/>
        </w:trPr>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13</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r>
      <w:tr>
        <w:trPr>
          <w:trHeight w:val="300" w:hRule="atLeast"/>
        </w:trPr>
        <w:tc>
          <w:p/>
        </w:tc>
        <w:tc>
          <w:p/>
        </w:tc>
        <w:tc>
          <w:p/>
        </w:tc>
        <w:tc>
          <w:p/>
        </w:tc>
        <w:tc>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r>
      <w:tr>
        <w:trPr>
          <w:trHeight w:val="300" w:hRule="atLeast"/>
        </w:trPr>
        <w:tc>
          <w:p/>
        </w:tc>
        <w:tc>
          <w:p/>
        </w:tc>
        <w:tc>
          <w:p/>
        </w:tc>
        <w:tc>
          <w:p/>
        </w:tc>
        <w:tc>
          <w:p/>
        </w:tc>
        <w:tc>
          <w:tcPr>
            <w:tcBorders>
              <w:top w:val="single"/>
              <w:bottom w:val="single"/>
              <w:left w:val="single"/>
              <w:right w:val="single"/>
            </w:tcBorders>
            <w:vAlign w:val="top"/>
          </w:tcPr>
          <w:p>
            <w:pPr>
              <w:pStyle w:val="CrossgridTiny"/>
            </w:pPr>
            <w:r>
              <w:t xml:space="preserve">14</w:t>
            </w:r>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Tiny"/>
            </w:pPr>
            <w:r>
              <w:t xml:space="preserve">15</w:t>
            </w: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Tiny"/>
            </w:pPr>
            <w:r>
              <w:t xml:space="preserve">16</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p/>
        </w:tc>
        <w:tc>
          <w:p/>
        </w:tc>
      </w:tr>
      <w:tr>
        <w:trPr>
          <w:trHeight w:val="300" w:hRule="atLeast"/>
        </w:trPr>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p/>
        </w:tc>
        <w:tc>
          <w:p/>
        </w:tc>
        <w:tc>
          <w:p/>
        </w:tc>
        <w:tc>
          <w:p/>
        </w:tc>
        <w:tc>
          <w:p/>
        </w:tc>
        <w:tc>
          <w:p/>
        </w:tc>
      </w:tr>
      <w:tr>
        <w:trPr>
          <w:trHeight w:val="300" w:hRule="atLeast"/>
        </w:trPr>
        <w:tc>
          <w:p/>
        </w:tc>
        <w:tc>
          <w:p/>
        </w:tc>
        <w:tc>
          <w:p/>
        </w:tc>
        <w:tc>
          <w:p/>
        </w:tc>
        <w:tc>
          <w:tcPr>
            <w:tcBorders>
              <w:top w:val="single"/>
              <w:bottom w:val="single"/>
              <w:left w:val="single"/>
              <w:right w:val="single"/>
            </w:tcBorders>
            <w:vAlign w:val="top"/>
          </w:tcPr>
          <w:p>
            <w:pPr>
              <w:pStyle w:val="CrossgridTiny"/>
            </w:pPr>
            <w:r>
              <w:t xml:space="preserve">17</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Tiny"/>
            </w:pPr>
            <w:r>
              <w:t xml:space="preserve">18</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p/>
        </w:tc>
        <w:tc>
          <w:p/>
        </w:tc>
      </w:tr>
      <w:tr>
        <w:trPr>
          <w:trHeight w:val="300" w:hRule="atLeast"/>
        </w:trPr>
        <w:tc>
          <w:p/>
        </w:tc>
        <w:tc>
          <w:p/>
        </w:tc>
        <w:tc>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19</w:t>
            </w:r>
          </w:p>
        </w:tc>
        <w:tc>
          <w:p/>
        </w:tc>
        <w:tc>
          <w:p/>
        </w:tc>
        <w:tc>
          <w:tcPr>
            <w:tcBorders>
              <w:top w:val="single"/>
              <w:bottom w:val="single"/>
              <w:left w:val="single"/>
              <w:right w:val="single"/>
            </w:tcBorders>
            <w:vAlign w:val="top"/>
          </w:tcPr>
          <w:p/>
        </w:tc>
        <w:tc>
          <w:tcPr>
            <w:tcBorders>
              <w:top w:val="single"/>
              <w:bottom w:val="single"/>
              <w:left w:val="single"/>
              <w:right w:val="single"/>
            </w:tcBorders>
            <w:shd w:fill="aaaaaa" w:val="solid" w:color="auto"/>
          </w:tcPr>
          <w:p/>
        </w:tc>
        <w:tc>
          <w:tcPr>
            <w:tcBorders>
              <w:top w:val="single"/>
              <w:bottom w:val="single"/>
              <w:left w:val="single"/>
              <w:right w:val="single"/>
            </w:tcBorders>
            <w:vAlign w:val="top"/>
          </w:tcPr>
          <w:p>
            <w:pPr>
              <w:pStyle w:val="CrossgridTiny"/>
            </w:pPr>
            <w:r>
              <w:t xml:space="preserve">20</w:t>
            </w:r>
          </w:p>
        </w:tc>
        <w:tc>
          <w:p/>
        </w:tc>
        <w:tc>
          <w:p/>
        </w:tc>
        <w:tc>
          <w:p/>
        </w:tc>
        <w:tc>
          <w:p/>
        </w:tc>
        <w:tc>
          <w:p/>
        </w:tc>
        <w:tc>
          <w:p/>
        </w:tc>
      </w:tr>
      <w:tr>
        <w:trPr>
          <w:trHeight w:val="300" w:hRule="atLeast"/>
        </w:trPr>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Tiny"/>
            </w:pPr>
            <w:r>
              <w:t xml:space="preserve">21</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pPr>
              <w:pStyle w:val="CrossgridTiny"/>
            </w:pPr>
            <w:r>
              <w:t xml:space="preserve">22</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r>
      <w:tr>
        <w:trPr>
          <w:trHeight w:val="300" w:hRule="atLeast"/>
        </w:trPr>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p/>
        </w:tc>
        <w:tc>
          <w:p/>
        </w:tc>
        <w:tc>
          <w:p/>
        </w:tc>
        <w:tc>
          <w:p/>
        </w:tc>
      </w:tr>
      <w:tr>
        <w:trPr>
          <w:trHeight w:val="300" w:hRule="atLeast"/>
        </w:trPr>
        <w:tc>
          <w:p/>
        </w:tc>
        <w:tc>
          <w:p/>
        </w:tc>
        <w:tc>
          <w:p/>
        </w:tc>
        <w:tc>
          <w:tcPr>
            <w:tcBorders>
              <w:top w:val="single"/>
              <w:bottom w:val="single"/>
              <w:left w:val="single"/>
              <w:right w:val="single"/>
            </w:tcBorders>
            <w:vAlign w:val="top"/>
          </w:tcPr>
          <w:p>
            <w:pPr>
              <w:pStyle w:val="CrossgridTiny"/>
            </w:pPr>
            <w:r>
              <w:t xml:space="preserve">23</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p/>
        </w:tc>
        <w:tc>
          <w:p/>
        </w:tc>
        <w:tc>
          <w:p/>
        </w:tc>
        <w:tc>
          <w:p/>
        </w:tc>
      </w:tr>
      <w:tr>
        <w:trPr>
          <w:trHeight w:val="300" w:hRule="atLeast"/>
        </w:trPr>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c>
          <w:p/>
        </w:tc>
        <w:tc>
          <w:p/>
        </w:tc>
        <w:tc>
          <w:p/>
        </w:tc>
        <w:tc>
          <w:p/>
        </w:tc>
        <w:tc>
          <w:p/>
        </w:tc>
        <w:tc>
          <w:p/>
        </w:tc>
        <w:tc>
          <w:p/>
        </w:tc>
        <w:tc>
          <w:p/>
        </w:tc>
        <w:tc>
          <w:p/>
        </w:tc>
        <w:tc>
          <w:p/>
        </w:tc>
      </w:tr>
      <w:tr>
        <w:trPr>
          <w:trHeight w:val="300" w:hRule="atLeast"/>
        </w:trPr>
        <w:tc>
          <w:p/>
        </w:tc>
        <w:tc>
          <w:p/>
        </w:tc>
        <w:tc>
          <w:p/>
        </w:tc>
        <w:tc>
          <w:p/>
        </w:tc>
        <w:tc>
          <w:tcPr>
            <w:tcBorders>
              <w:top w:val="single"/>
              <w:bottom w:val="single"/>
              <w:left w:val="single"/>
              <w:right w:val="single"/>
            </w:tcBorders>
            <w:vAlign w:val="top"/>
          </w:tcPr>
          <w:p>
            <w:pPr>
              <w:pStyle w:val="CrossgridTiny"/>
            </w:pPr>
            <w:r>
              <w:t xml:space="preserve">24</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c>
          <w:p/>
        </w:tc>
        <w:tc>
          <w:p/>
        </w:tc>
        <w:tc>
          <w:p/>
        </w:tc>
      </w:tr>
      <w:tr>
        <w:trPr>
          <w:trHeight w:val="300" w:hRule="atLeast"/>
        </w:trPr>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c>
          <w:p/>
        </w:tc>
        <w:tc>
          <w:p/>
        </w:tc>
        <w:tc>
          <w:p/>
        </w:tc>
        <w:tc>
          <w:p/>
        </w:tc>
        <w:tc>
          <w:p/>
        </w:tc>
        <w:tc>
          <w:p/>
        </w:tc>
        <w:tc>
          <w:p/>
        </w:tc>
        <w:tc>
          <w:p/>
        </w:tc>
        <w:tc>
          <w:p/>
        </w:tc>
        <w:tc>
          <w:p/>
        </w:tc>
      </w:tr>
      <w:tr>
        <w:trPr>
          <w:trHeight w:val="300" w:hRule="atLeast"/>
        </w:trPr>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c>
          <w:p/>
        </w:tc>
        <w:tc>
          <w:p/>
        </w:tc>
        <w:tc>
          <w:p/>
        </w:tc>
        <w:tc>
          <w:p/>
        </w:tc>
        <w:tc>
          <w:p/>
        </w:tc>
        <w:tc>
          <w:p/>
        </w:tc>
        <w:tc>
          <w:p/>
        </w:tc>
        <w:tc>
          <w:p/>
        </w:tc>
        <w:tc>
          <w:p/>
        </w:tc>
        <w:tc>
          <w:p/>
        </w:tc>
      </w:tr>
      <w:tr>
        <w:trPr>
          <w:trHeight w:val="300" w:hRule="atLeast"/>
        </w:trPr>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c>
          <w:p/>
        </w:tc>
        <w:tc>
          <w:p/>
        </w:tc>
        <w:tc>
          <w:p/>
        </w:tc>
        <w:tc>
          <w:p/>
        </w:tc>
        <w:tc>
          <w:p/>
        </w:tc>
        <w:tc>
          <w:p/>
        </w:tc>
        <w:tc>
          <w:p/>
        </w:tc>
        <w:tc>
          <w:p/>
        </w:tc>
        <w:tc>
          <w:p/>
        </w:tc>
        <w:tc>
          <w:p/>
        </w:tc>
      </w:tr>
      <w:tr>
        <w:trPr>
          <w:trHeight w:val="300" w:hRule="atLeast"/>
        </w:trPr>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c>
          <w:p/>
        </w:tc>
        <w:tc>
          <w:p/>
        </w:tc>
        <w:tc>
          <w:p/>
        </w:tc>
        <w:tc>
          <w:p/>
        </w:tc>
        <w:tc>
          <w:p/>
        </w:tc>
        <w:tc>
          <w:p/>
        </w:tc>
        <w:tc>
          <w:p/>
        </w:tc>
        <w:tc>
          <w:p/>
        </w:tc>
        <w:tc>
          <w:p/>
        </w:tc>
        <w:tc>
          <w:p/>
        </w:tc>
      </w:tr>
    </w:tbl>
    <w:p>
      <w:pPr>
        <w:pStyle w:val="CluesTiny"/>
      </w:pPr>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tblGrid>
      <w:tr>
        <w:tc>
          <w:p>
            <w:pPr>
              <w:pStyle w:val="CluesTiny"/>
            </w:pPr>
            <w:r>
              <w:rPr>
                <w:b w:val="true"/>
                <w:bCs w:val="true"/>
              </w:rPr>
              <w:t xml:space="preserve">Across</w:t>
            </w:r>
          </w:p>
          <w:p>
            <w:pPr>
              <w:keepLines/>
              <w:pStyle w:val="CluesTiny"/>
            </w:pPr>
            <w:r>
              <w:rPr>
                <w:b w:val="true"/>
                <w:bCs w:val="true"/>
              </w:rPr>
              <w:t xml:space="preserve">1. </w:t>
            </w:r>
            <w:r>
              <w:t xml:space="preserve">Base of a ceramic form. </w:t>
            </w:r>
          </w:p>
          <w:p>
            <w:pPr>
              <w:keepLines/>
              <w:pStyle w:val="CluesTiny"/>
            </w:pPr>
            <w:r>
              <w:rPr>
                <w:b w:val="true"/>
                <w:bCs w:val="true"/>
              </w:rPr>
              <w:t xml:space="preserve">5. </w:t>
            </w:r>
            <w:r>
              <w:t xml:space="preserve">The cracking of a glaze on a fired pot. it is the result of the glaze shrinking more than the clay body in cooling process.</w:t>
            </w:r>
          </w:p>
          <w:p>
            <w:pPr>
              <w:keepLines/>
              <w:pStyle w:val="CluesTiny"/>
            </w:pPr>
            <w:r>
              <w:rPr>
                <w:b w:val="true"/>
                <w:bCs w:val="true"/>
              </w:rPr>
              <w:t xml:space="preserve">9. </w:t>
            </w:r>
            <w:r>
              <w:t xml:space="preserve">A piece of clay rolled like a rope, used in making pottery</w:t>
            </w:r>
          </w:p>
          <w:p>
            <w:pPr>
              <w:keepLines/>
              <w:pStyle w:val="CluesTiny"/>
            </w:pPr>
            <w:r>
              <w:rPr>
                <w:b w:val="true"/>
                <w:bCs w:val="true"/>
              </w:rPr>
              <w:t xml:space="preserve">11. </w:t>
            </w:r>
            <w:r>
              <w:t xml:space="preserve">To keep the foot or bottom of a pot free from glaze by waxing or removing the glaze.</w:t>
            </w:r>
          </w:p>
          <w:p>
            <w:pPr>
              <w:keepLines/>
              <w:pStyle w:val="CluesTiny"/>
            </w:pPr>
            <w:r>
              <w:rPr>
                <w:b w:val="true"/>
                <w:bCs w:val="true"/>
              </w:rPr>
              <w:t xml:space="preserve">13. </w:t>
            </w:r>
            <w:r>
              <w:t xml:space="preserve">Unfired pottery. Ready to be bisque fired.</w:t>
            </w:r>
          </w:p>
          <w:p>
            <w:pPr>
              <w:keepLines/>
              <w:pStyle w:val="CluesTiny"/>
            </w:pPr>
            <w:r>
              <w:rPr>
                <w:b w:val="true"/>
                <w:bCs w:val="true"/>
              </w:rPr>
              <w:t xml:space="preserve">16. </w:t>
            </w:r>
            <w:r>
              <w:t xml:space="preserve">Completely air dried</w:t>
            </w:r>
          </w:p>
          <w:p>
            <w:pPr>
              <w:keepLines/>
              <w:pStyle w:val="CluesTiny"/>
            </w:pPr>
            <w:r>
              <w:rPr>
                <w:b w:val="true"/>
                <w:bCs w:val="true"/>
              </w:rPr>
              <w:t xml:space="preserve">17. </w:t>
            </w:r>
            <w:r>
              <w:t xml:space="preserve">A shiny reflective gloss. </w:t>
            </w:r>
          </w:p>
          <w:p>
            <w:pPr>
              <w:keepLines/>
              <w:pStyle w:val="CluesTiny"/>
            </w:pPr>
            <w:r>
              <w:rPr>
                <w:b w:val="true"/>
                <w:bCs w:val="true"/>
              </w:rPr>
              <w:t xml:space="preserve">18. </w:t>
            </w:r>
            <w:r>
              <w:t xml:space="preserve">A pyramid composed of  clay and glaze, made to melt and bend at a specific temperatures. It is used in a kiln to determine the end of a firing or in some electric kilns it shuts off a kiln setter.</w:t>
            </w:r>
          </w:p>
          <w:p>
            <w:pPr>
              <w:keepLines/>
              <w:pStyle w:val="CluesTiny"/>
            </w:pPr>
            <w:r>
              <w:rPr>
                <w:b w:val="true"/>
                <w:bCs w:val="true"/>
              </w:rPr>
              <w:t xml:space="preserve">21. </w:t>
            </w:r>
            <w:r>
              <w:t xml:space="preserve">To heat a clay object in a kiln to a specific temperature.</w:t>
            </w:r>
          </w:p>
          <w:p>
            <w:pPr>
              <w:keepLines/>
              <w:pStyle w:val="CluesTiny"/>
            </w:pPr>
            <w:r>
              <w:rPr>
                <w:b w:val="true"/>
                <w:bCs w:val="true"/>
              </w:rPr>
              <w:t xml:space="preserve">22. </w:t>
            </w:r>
            <w:r>
              <w:t xml:space="preserve">The final firing, with glaze.</w:t>
            </w:r>
          </w:p>
          <w:p>
            <w:pPr>
              <w:keepLines/>
              <w:pStyle w:val="CluesTiny"/>
            </w:pPr>
            <w:r>
              <w:rPr>
                <w:b w:val="true"/>
                <w:bCs w:val="true"/>
              </w:rPr>
              <w:t xml:space="preserve">23. </w:t>
            </w:r>
            <w:r>
              <w:t xml:space="preserve">A low fired clay body. Glazed pottery is fired to a temperature of 1,830 - 2,010 degrees Farenheit. </w:t>
            </w:r>
          </w:p>
          <w:p>
            <w:pPr>
              <w:keepLines/>
              <w:pStyle w:val="CluesTiny"/>
            </w:pPr>
            <w:r>
              <w:rPr>
                <w:b w:val="true"/>
                <w:bCs w:val="true"/>
              </w:rPr>
              <w:t xml:space="preserve">24. </w:t>
            </w:r>
            <w:r>
              <w:t xml:space="preserve">An insulation brick used to hold the heat in the kiln and withstand high temperatures.</w:t>
            </w:r>
          </w:p>
        </w:tc>
        <w:tc>
          <w:p>
            <w:pPr>
              <w:pStyle w:val="CluesTiny"/>
            </w:pPr>
            <w:r>
              <w:rPr>
                <w:b w:val="true"/>
                <w:bCs w:val="true"/>
              </w:rPr>
              <w:t xml:space="preserve">Down</w:t>
            </w:r>
          </w:p>
          <w:p>
            <w:pPr>
              <w:keepLines/>
              <w:pStyle w:val="CluesTiny"/>
            </w:pPr>
            <w:r>
              <w:rPr>
                <w:b w:val="true"/>
                <w:bCs w:val="true"/>
              </w:rPr>
              <w:t xml:space="preserve">2. </w:t>
            </w:r>
            <w:r>
              <w:t xml:space="preserve">a flat disc made out of plaster, wood, or plastic which is affixed to the wheel head with clay or pins. Are used to throw pieces on that would be difficult to lift off the wheel head.</w:t>
            </w:r>
          </w:p>
          <w:p>
            <w:pPr>
              <w:keepLines/>
              <w:pStyle w:val="CluesTiny"/>
            </w:pPr>
            <w:r>
              <w:rPr>
                <w:b w:val="true"/>
                <w:bCs w:val="true"/>
              </w:rPr>
              <w:t xml:space="preserve">3. </w:t>
            </w:r>
            <w:r>
              <w:t xml:space="preserve">First Firing, without glaze.</w:t>
            </w:r>
          </w:p>
          <w:p>
            <w:pPr>
              <w:keepLines/>
              <w:pStyle w:val="CluesTiny"/>
            </w:pPr>
            <w:r>
              <w:rPr>
                <w:b w:val="true"/>
                <w:bCs w:val="true"/>
              </w:rPr>
              <w:t xml:space="preserve">4. </w:t>
            </w:r>
            <w:r>
              <w:t xml:space="preserve">Pottery which has been fired once, without glaze, to a temperature just before vitrification</w:t>
            </w:r>
          </w:p>
          <w:p>
            <w:pPr>
              <w:keepLines/>
              <w:pStyle w:val="CluesTiny"/>
            </w:pPr>
            <w:r>
              <w:rPr>
                <w:b w:val="true"/>
                <w:bCs w:val="true"/>
              </w:rPr>
              <w:t xml:space="preserve">6. </w:t>
            </w:r>
            <w:r>
              <w:t xml:space="preserve">The range of temperature at which a clay becomes mature or a glaze melts.</w:t>
            </w:r>
          </w:p>
          <w:p>
            <w:pPr>
              <w:keepLines/>
              <w:pStyle w:val="CluesTiny"/>
            </w:pPr>
            <w:r>
              <w:rPr>
                <w:b w:val="true"/>
                <w:bCs w:val="true"/>
              </w:rPr>
              <w:t xml:space="preserve">7. </w:t>
            </w:r>
            <w:r>
              <w:t xml:space="preserve">Fired clay ground to various mesh sizes.</w:t>
            </w:r>
          </w:p>
          <w:p>
            <w:pPr>
              <w:keepLines/>
              <w:pStyle w:val="CluesTiny"/>
            </w:pPr>
            <w:r>
              <w:rPr>
                <w:b w:val="true"/>
                <w:bCs w:val="true"/>
              </w:rPr>
              <w:t xml:space="preserve">8. </w:t>
            </w:r>
            <w:r>
              <w:t xml:space="preserve">Pushing the clay down and together, forcing the particles of clay closer.</w:t>
            </w:r>
          </w:p>
          <w:p>
            <w:pPr>
              <w:keepLines/>
              <w:pStyle w:val="CluesTiny"/>
            </w:pPr>
            <w:r>
              <w:rPr>
                <w:b w:val="true"/>
                <w:bCs w:val="true"/>
              </w:rPr>
              <w:t xml:space="preserve">10. </w:t>
            </w:r>
            <w:r>
              <w:t xml:space="preserve">A mixture of different types of clays and minerals for a specific ceramic purpose. </w:t>
            </w:r>
          </w:p>
          <w:p>
            <w:pPr>
              <w:keepLines/>
              <w:pStyle w:val="CluesTiny"/>
            </w:pPr>
            <w:r>
              <w:rPr>
                <w:b w:val="true"/>
                <w:bCs w:val="true"/>
              </w:rPr>
              <w:t xml:space="preserve">12. </w:t>
            </w:r>
            <w:r>
              <w:t xml:space="preserve">A glaze material which is derived from flux and silica whcih are melted together and reground into a fine powder.</w:t>
            </w:r>
          </w:p>
          <w:p>
            <w:pPr>
              <w:keepLines/>
              <w:pStyle w:val="CluesTiny"/>
            </w:pPr>
            <w:r>
              <w:rPr>
                <w:b w:val="true"/>
                <w:bCs w:val="true"/>
              </w:rPr>
              <w:t xml:space="preserve">14. </w:t>
            </w:r>
            <w:r>
              <w:t xml:space="preserve">Refactory posts and shelves used for stacking pottery in the kiln for firing.</w:t>
            </w:r>
          </w:p>
          <w:p>
            <w:pPr>
              <w:keepLines/>
              <w:pStyle w:val="CluesTiny"/>
            </w:pPr>
            <w:r>
              <w:rPr>
                <w:b w:val="true"/>
                <w:bCs w:val="true"/>
              </w:rPr>
              <w:t xml:space="preserve">15. </w:t>
            </w:r>
            <w:r>
              <w:t xml:space="preserve">A thin coating of glass. An impervious silicate coating, which is developed in clay ware by the fusion under heat of inorganic materials.</w:t>
            </w:r>
          </w:p>
          <w:p>
            <w:pPr>
              <w:keepLines/>
              <w:pStyle w:val="CluesTiny"/>
            </w:pPr>
            <w:r>
              <w:rPr>
                <w:b w:val="true"/>
                <w:bCs w:val="true"/>
              </w:rPr>
              <w:t xml:space="preserve">19. </w:t>
            </w:r>
            <w:r>
              <w:t xml:space="preserve">Alumina + Silica + Water.</w:t>
            </w:r>
          </w:p>
          <w:p>
            <w:pPr>
              <w:keepLines/>
              <w:pStyle w:val="CluesTiny"/>
            </w:pPr>
            <w:r>
              <w:rPr>
                <w:b w:val="true"/>
                <w:bCs w:val="true"/>
              </w:rPr>
              <w:t xml:space="preserve">20. </w:t>
            </w:r>
            <w:r>
              <w:t xml:space="preserve">A furnace of refactory clay bricks for firing pottery and for fusing glass.</w:t>
            </w:r>
          </w:p>
        </w:tc>
      </w:tr>
    </w:tbl>
    <w:sectPr>
      <w:pgSz w:w="11906" w:h="16838" w:orient="portrait"/>
      <w:pgMar w:top="1440" w:right="1440" w:bottom="1440" w:left="1440" w:header="708" w:footer="708" w:gutter="0" w:mirrorMargins="false"/>
      <w:cols w:space="708" w:num="1"/>
      <w:docGrid w:linePitch="360"/>
      <w:headerReference w:type="default" r:id="rId5"/>
      <w:footerReference w:type="default" r:id="rId6"/>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multiLevelType w:val="hybridMultilevel"/>
    <w:lvl w:ilvl="0" w15:tentative="1">
      <w:start w:val="1"/>
      <w:lvlJc w:val="left"/>
      <w:numFmt w:val="bullet"/>
      <w:lvlText w:val="●"/>
      <w:pPr>
        <w:ind w:left="720" w:hanging="360"/>
      </w:pPr>
    </w:lvl>
    <w:lvl w:ilvl="1" w15:tentative="1">
      <w:start w:val="1"/>
      <w:lvlJc w:val="left"/>
      <w:numFmt w:val="bullet"/>
      <w:lvlText w:val="○"/>
      <w:pPr>
        <w:ind w:left="1440" w:hanging="360"/>
      </w:pPr>
    </w:lvl>
    <w:lvl w:ilvl="2" w15:tentative="1">
      <w:start w:val="1"/>
      <w:lvlJc w:val="left"/>
      <w:numFmt w:val="bullet"/>
      <w:lvlText w:val="■"/>
      <w:pPr>
        <w:ind w:left="2160" w:hanging="360"/>
      </w:pPr>
    </w:lvl>
    <w:lvl w:ilvl="3" w15:tentative="1">
      <w:start w:val="1"/>
      <w:lvlJc w:val="left"/>
      <w:numFmt w:val="bullet"/>
      <w:lvlText w:val="●"/>
      <w:pPr>
        <w:ind w:left="2880" w:hanging="360"/>
      </w:pPr>
    </w:lvl>
    <w:lvl w:ilvl="4" w15:tentative="1">
      <w:start w:val="1"/>
      <w:lvlJc w:val="left"/>
      <w:numFmt w:val="bullet"/>
      <w:lvlText w:val="○"/>
      <w:pPr>
        <w:ind w:left="3600" w:hanging="360"/>
      </w:pPr>
    </w:lvl>
    <w:lvl w:ilvl="5" w15:tentative="1">
      <w:start w:val="1"/>
      <w:lvlJc w:val="left"/>
      <w:numFmt w:val="bullet"/>
      <w:lvlText w:val="■"/>
      <w:pPr>
        <w:ind w:left="4320" w:hanging="360"/>
      </w:pPr>
    </w:lvl>
    <w:lvl w:ilvl="6" w15:tentative="1">
      <w:start w:val="1"/>
      <w:lvlJc w:val="left"/>
      <w:numFmt w:val="bullet"/>
      <w:lvlText w:val="●"/>
      <w:pPr>
        <w:ind w:left="5040" w:hanging="360"/>
      </w:pPr>
    </w:lvl>
    <w:lvl w:ilvl="7" w15:tentative="1">
      <w:start w:val="1"/>
      <w:lvlJc w:val="left"/>
      <w:numFmt w:val="bullet"/>
      <w:lvlText w:val="●"/>
      <w:pPr>
        <w:ind w:left="5760" w:hanging="360"/>
      </w:pPr>
    </w:lvl>
    <w:lvl w:ilvl="8" w15:tentative="1">
      <w:start w:val="1"/>
      <w:lvlJc w:val="left"/>
      <w:numFmt w:val="bullet"/>
      <w:lvlText w:val="●"/>
      <w:pPr>
        <w:ind w:left="6480" w:hanging="360"/>
      </w:pPr>
    </w:lvl>
  </w:abstractNum>
  <w:num w:numId="1">
    <w:abstractNumId w:val="0"/>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customStyle="1" w:styleId="WordBankLarge">
    <w:name w:val="WordBankLarge"/>
    <w:basedOn w:val="Normal"/>
    <w:qFormat/>
    <w:rsid w:val="00E467B9"/>
    <w:pPr>
      <w:spacing w:before="360" w:line="360" w:lineRule="auto"/>
      <w:jc w:val="center"/>
    </w:pPr>
    <w:rPr>
      <w:rFonts w:ascii="Arial" w:eastAsia="Arial" w:hAnsi="Arial" w:cs="Arial"/>
      <w:sz w:val="24"/>
      <w:szCs w:val="24"/>
    </w:rPr>
  </w:style>
  <w:style w:type="paragraph" w:customStyle="1" w:styleId="NameDatePeriod">
    <w:name w:val="NameDatePeriod"/>
    <w:basedOn w:val="Normal"/>
    <w:qFormat/>
    <w:rsid w:val="00E467B9"/>
    <w:pPr>
      <w:spacing w:after="360"/>
    </w:pPr>
    <w:rPr>
      <w:rFonts w:ascii="Arial" w:hAnsi="Arial"/>
      <w:sz w:val="24"/>
    </w:rPr>
  </w:style>
  <w:style w:type="paragraph" w:customStyle="1" w:styleId="PuzzleTitle">
    <w:name w:val="PuzzleTitle"/>
    <w:basedOn w:val="Normal"/>
    <w:qFormat/>
    <w:rsid w:val="00E467B9"/>
    <w:pPr>
      <w:spacing w:after="360"/>
      <w:jc w:val="center"/>
    </w:pPr>
    <w:rPr>
      <w:rFonts w:ascii="Arial" w:hAnsi="Arial"/>
      <w:sz w:val="44"/>
    </w:rPr>
  </w:style>
  <w:style w:type="paragraph" w:customStyle="1" w:styleId="PuzzleMatrixLarge">
    <w:name w:val="PuzzleMatrixLarge"/>
    <w:basedOn w:val="Normal"/>
    <w:qFormat/>
    <w:rsid w:val="004F6513"/>
    <w:pPr>
      <w:jc w:val="center"/>
    </w:pPr>
    <w:rPr>
      <w:rFonts w:ascii="Arial" w:hAnsi="Arial"/>
      <w:sz w:val="22"/>
    </w:rPr>
  </w:style>
  <w:style w:type="paragraph" w:customStyle="1" w:styleId="PuzzleMatrixMedium">
    <w:name w:val="PuzzleMatrixMedium"/>
    <w:basedOn w:val="PuzzleMatrixLarge"/>
    <w:qFormat/>
    <w:rsid w:val="0085042B"/>
    <w:rPr>
      <w:sz w:val="32"/>
    </w:rPr>
  </w:style>
  <w:style w:type="paragraph" w:customStyle="1" w:styleId="WordBankMedium">
    <w:name w:val="WordBankMedium"/>
    <w:basedOn w:val="WordBankLarge"/>
    <w:qFormat/>
    <w:rsid w:val="00461ACA"/>
    <w:rPr>
      <w:sz w:val="32"/>
    </w:rPr>
  </w:style>
  <w:style w:type="paragraph" w:customStyle="1" w:styleId="PuzzleMatrixSmall">
    <w:name w:val="PuzzleMatrixSmall"/>
    <w:basedOn w:val="PuzzleMatrixMedium"/>
    <w:qFormat/>
    <w:rsid w:val="00301033"/>
    <w:rPr>
      <w:sz w:val="48"/>
    </w:rPr>
  </w:style>
  <w:style w:type="paragraph" w:customStyle="1" w:styleId="WordBankSmall">
    <w:name w:val="WordBankSmall"/>
    <w:basedOn w:val="WordBankMedium"/>
    <w:qFormat/>
    <w:rsid w:val="00322374"/>
    <w:rPr>
      <w:sz w:val="48"/>
    </w:rPr>
  </w:style>
  <w:style w:type="paragraph" w:customStyle="1" w:styleId="CrossgridTiny">
    <w:name w:val="CrossgridTiny"/>
    <w:basedOn w:val="Normal"/>
    <w:qFormat/>
    <w:rsid w:val="004840F1"/>
    <w:rPr>
      <w:rFonts w:ascii="Arial" w:hAnsi="Arial"/>
      <w:sz w:val="16"/>
    </w:rPr>
  </w:style>
  <w:style w:type="paragraph" w:customStyle="1" w:styleId="CluesTiny">
    <w:name w:val="CluesTiny"/>
    <w:basedOn w:val="Normal"/>
    <w:qFormat/>
    <w:rsid w:val="00161011"/>
    <w:rPr>
      <w:rFonts w:ascii="Arial" w:hAnsi="Arial"/>
      <w:bCs/>
    </w:rPr>
  </w:style>
  <w:style w:type="paragraph" w:customStyle="1" w:styleId="CrossgridSmall">
    <w:name w:val="CrossgridSmall"/>
    <w:basedOn w:val="CrossgridTiny"/>
    <w:qFormat/>
    <w:rsid w:val="00A00D1B"/>
    <w:rPr>
      <w:sz w:val="18"/>
    </w:rPr>
  </w:style>
  <w:style w:type="paragraph" w:customStyle="1" w:styleId="CrossgridMedium">
    <w:name w:val="CrossgridMedium"/>
    <w:basedOn w:val="CrossgridSmall"/>
    <w:qFormat/>
    <w:rsid w:val="00487B1E"/>
    <w:rPr>
      <w:sz w:val="22"/>
    </w:rPr>
  </w:style>
  <w:style w:type="paragraph" w:customStyle="1" w:styleId="CluesMedium">
    <w:name w:val="CluesMedium"/>
    <w:basedOn w:val="CluesTiny"/>
    <w:qFormat/>
    <w:rsid w:val="00161011"/>
    <w:pPr>
      <w:keepLines/>
    </w:pPr>
    <w:rPr>
      <w:sz w:val="28"/>
    </w:rPr>
  </w:style>
  <w:style w:type="paragraph" w:customStyle="1" w:styleId="CrossgridLarge">
    <w:name w:val="CrossgridLarge"/>
    <w:basedOn w:val="CrossgridMedium"/>
    <w:qFormat/>
    <w:rsid w:val="003A1AB2"/>
    <w:rPr>
      <w:sz w:val="32"/>
    </w:rPr>
  </w:style>
  <w:style w:type="paragraph" w:customStyle="1" w:styleId="CluesLarge">
    <w:name w:val="CluesLarge"/>
    <w:basedOn w:val="CluesMedium"/>
    <w:qFormat/>
    <w:rsid w:val="00FD2E1F"/>
    <w:rPr>
      <w:sz w:val="40"/>
    </w:rPr>
  </w:style>
  <w:style w:type="paragraph" w:styleId="Header">
    <w:name w:val="header"/>
    <w:basedOn w:val="Normal"/>
    <w:link w:val="HeaderChar"/>
    <w:uiPriority w:val="99"/>
    <w:unhideWhenUsed/>
    <w:rsid w:val="00F503DF"/>
    <w:pPr>
      <w:tabs>
        <w:tab w:val="center" w:pos="4680"/>
        <w:tab w:val="right" w:pos="9360"/>
      </w:tabs>
    </w:pPr>
  </w:style>
  <w:style w:type="character" w:customStyle="1" w:styleId="HeaderChar">
    <w:name w:val="Header Char"/>
    <w:basedOn w:val="DefaultParagraphFont"/>
    <w:link w:val="Header"/>
    <w:uiPriority w:val="99"/>
    <w:rsid w:val="00F503DF"/>
  </w:style>
  <w:style w:type="paragraph" w:styleId="Footer">
    <w:name w:val="footer"/>
    <w:basedOn w:val="Normal"/>
    <w:link w:val="FooterChar"/>
    <w:uiPriority w:val="99"/>
    <w:unhideWhenUsed/>
    <w:rsid w:val="00F503DF"/>
    <w:pPr>
      <w:tabs>
        <w:tab w:val="center" w:pos="4680"/>
        <w:tab w:val="right" w:pos="9360"/>
      </w:tabs>
    </w:pPr>
  </w:style>
  <w:style w:type="character" w:customStyle="1" w:styleId="FooterChar">
    <w:name w:val="Footer Char"/>
    <w:basedOn w:val="DefaultParagraphFont"/>
    <w:link w:val="Footer"/>
    <w:uiPriority w:val="99"/>
    <w:rsid w:val="00F503DF"/>
  </w:style>
  <w:style w:type="paragraph" w:customStyle="1" w:styleId="CrossgridAnswerLarge">
    <w:name w:val="CrossgridAnswerLarge"/>
    <w:basedOn w:val="Normal"/>
    <w:qFormat/>
    <w:rsid w:val="00F503DF"/>
    <w:pPr>
      <w:jc w:val="center"/>
    </w:pPr>
    <w:rPr>
      <w:sz w:val="32"/>
    </w:rPr>
  </w:style>
  <w:style w:type="paragraph" w:customStyle="1" w:styleId="CrossgridAnswerTiny">
    <w:name w:val="CrossgridAnswerTiny"/>
    <w:basedOn w:val="Normal"/>
    <w:qFormat/>
    <w:rsid w:val="003B1CF4"/>
    <w:pPr>
      <w:jc w:val="center"/>
    </w:pPr>
    <w:rPr>
      <w:sz w:val="16"/>
    </w:rPr>
  </w:style>
</w:styles>
</file>

<file path=word/_rels/document.xml.rels><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s>
</file>

<file path=word/_rels/footer1.xml.rels><Relationships xmlns="http://schemas.openxmlformats.org/package/2006/relationships"/>
</file>

<file path=word/_rels/header1.xml.rels><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Pottery Terms</dc:title>
  <dcterms:created xsi:type="dcterms:W3CDTF">2021-10-11T14:42:28Z</dcterms:created>
  <dcterms:modified xsi:type="dcterms:W3CDTF">2021-10-11T14:42:28Z</dcterms:modified>
</cp:coreProperties>
</file>