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Throwing    </w:t>
      </w:r>
      <w:r>
        <w:t xml:space="preserve">   Leather Hard    </w:t>
      </w:r>
      <w:r>
        <w:t xml:space="preserve">   Grog    </w:t>
      </w:r>
      <w:r>
        <w:t xml:space="preserve">   Coiling    </w:t>
      </w:r>
      <w:r>
        <w:t xml:space="preserve">   Bat    </w:t>
      </w:r>
      <w:r>
        <w:t xml:space="preserve">   Cone    </w:t>
      </w:r>
      <w:r>
        <w:t xml:space="preserve">   Center    </w:t>
      </w:r>
      <w:r>
        <w:t xml:space="preserve">   Pottery    </w:t>
      </w:r>
      <w:r>
        <w:t xml:space="preserve">   Glaze    </w:t>
      </w:r>
      <w:r>
        <w:t xml:space="preserve">   Sculpture    </w:t>
      </w:r>
      <w:r>
        <w:t xml:space="preserve">   Score    </w:t>
      </w:r>
      <w:r>
        <w:t xml:space="preserve">   Kiln    </w:t>
      </w:r>
      <w:r>
        <w:t xml:space="preserve">   Wedge    </w:t>
      </w:r>
      <w:r>
        <w:t xml:space="preserve">   Fire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 Terms</dc:title>
  <dcterms:created xsi:type="dcterms:W3CDTF">2021-10-11T14:42:25Z</dcterms:created>
  <dcterms:modified xsi:type="dcterms:W3CDTF">2021-10-11T14:42:25Z</dcterms:modified>
</cp:coreProperties>
</file>