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Pottery Vocabulary </w:t>
      </w:r>
    </w:p>
    <w:p>
      <w:pPr>
        <w:pStyle w:val="Questions"/>
      </w:pPr>
      <w:r>
        <w:t xml:space="preserve">1. CCSEMRAI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IEWGGDN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RTOTYEP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HGNUINABDIDL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TSIEL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IREF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SESHPA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MUSG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GSOSL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ALGEZ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CSIOL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TPSO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LUDRZGEAEN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REONBYD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ORGSCIN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AEEGERRNW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BSOLW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PTMASS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EAMTT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LINK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IPLS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TENOSREWA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23. IQSUEB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24. LERHAEATRDH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25. BLSA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CERAMICS    </w:t>
      </w:r>
      <w:r>
        <w:t xml:space="preserve">   WEDGING    </w:t>
      </w:r>
      <w:r>
        <w:t xml:space="preserve">   POTTERY    </w:t>
      </w:r>
      <w:r>
        <w:t xml:space="preserve">   HANDBUILDING    </w:t>
      </w:r>
      <w:r>
        <w:t xml:space="preserve">   TILES    </w:t>
      </w:r>
      <w:r>
        <w:t xml:space="preserve">   FIRE    </w:t>
      </w:r>
      <w:r>
        <w:t xml:space="preserve">   SHAPES    </w:t>
      </w:r>
      <w:r>
        <w:t xml:space="preserve">   MUGS    </w:t>
      </w:r>
      <w:r>
        <w:t xml:space="preserve">   GLOSS    </w:t>
      </w:r>
      <w:r>
        <w:t xml:space="preserve">   GLAZE    </w:t>
      </w:r>
      <w:r>
        <w:t xml:space="preserve">   COILS    </w:t>
      </w:r>
      <w:r>
        <w:t xml:space="preserve">   POTS    </w:t>
      </w:r>
      <w:r>
        <w:t xml:space="preserve">   UNDERGLAZE    </w:t>
      </w:r>
      <w:r>
        <w:t xml:space="preserve">   BONEDRY    </w:t>
      </w:r>
      <w:r>
        <w:t xml:space="preserve">   SCORING    </w:t>
      </w:r>
      <w:r>
        <w:t xml:space="preserve">   GREENWARE    </w:t>
      </w:r>
      <w:r>
        <w:t xml:space="preserve">   BOWLS    </w:t>
      </w:r>
      <w:r>
        <w:t xml:space="preserve">   STAMPS    </w:t>
      </w:r>
      <w:r>
        <w:t xml:space="preserve">   MATTE    </w:t>
      </w:r>
      <w:r>
        <w:t xml:space="preserve">   KILN    </w:t>
      </w:r>
      <w:r>
        <w:t xml:space="preserve">   SLIP    </w:t>
      </w:r>
      <w:r>
        <w:t xml:space="preserve">   STONEWARE    </w:t>
      </w:r>
      <w:r>
        <w:t xml:space="preserve">   BISQUE    </w:t>
      </w:r>
      <w:r>
        <w:t xml:space="preserve">   LEATHERHARD    </w:t>
      </w:r>
      <w:r>
        <w:t xml:space="preserve">   SLAB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Pottery Vocabulary </dc:title>
  <dcterms:created xsi:type="dcterms:W3CDTF">2021-10-11T14:42:52Z</dcterms:created>
  <dcterms:modified xsi:type="dcterms:W3CDTF">2021-10-11T14:42:52Z</dcterms:modified>
</cp:coreProperties>
</file>