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armature    </w:t>
      </w:r>
      <w:r>
        <w:t xml:space="preserve">   wedging    </w:t>
      </w:r>
      <w:r>
        <w:t xml:space="preserve">   needle tool    </w:t>
      </w:r>
      <w:r>
        <w:t xml:space="preserve">   loop tool    </w:t>
      </w:r>
      <w:r>
        <w:t xml:space="preserve">   trimming    </w:t>
      </w:r>
      <w:r>
        <w:t xml:space="preserve">   wheel head    </w:t>
      </w:r>
      <w:r>
        <w:t xml:space="preserve">   centering    </w:t>
      </w:r>
      <w:r>
        <w:t xml:space="preserve">   throwing    </w:t>
      </w:r>
      <w:r>
        <w:t xml:space="preserve">   glaze    </w:t>
      </w:r>
      <w:r>
        <w:t xml:space="preserve">   silicosis    </w:t>
      </w:r>
      <w:r>
        <w:t xml:space="preserve">   firing    </w:t>
      </w:r>
      <w:r>
        <w:t xml:space="preserve">   kiln    </w:t>
      </w:r>
      <w:r>
        <w:t xml:space="preserve">   score    </w:t>
      </w:r>
      <w:r>
        <w:t xml:space="preserve">   slip    </w:t>
      </w:r>
      <w:r>
        <w:t xml:space="preserve">   bisqueware    </w:t>
      </w:r>
      <w:r>
        <w:t xml:space="preserve">   greenware    </w:t>
      </w:r>
      <w:r>
        <w:t xml:space="preserve">   leatherhard    </w:t>
      </w:r>
      <w:r>
        <w:t xml:space="preserve">   plastic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Vocabulary </dc:title>
  <dcterms:created xsi:type="dcterms:W3CDTF">2021-10-11T14:43:35Z</dcterms:created>
  <dcterms:modified xsi:type="dcterms:W3CDTF">2021-10-11T14:43:35Z</dcterms:modified>
</cp:coreProperties>
</file>