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slabs    </w:t>
      </w:r>
      <w:r>
        <w:t xml:space="preserve">   majolica    </w:t>
      </w:r>
      <w:r>
        <w:t xml:space="preserve">   glaze    </w:t>
      </w:r>
      <w:r>
        <w:t xml:space="preserve">   coils    </w:t>
      </w:r>
      <w:r>
        <w:t xml:space="preserve">   brushes     </w:t>
      </w:r>
      <w:r>
        <w:t xml:space="preserve">   sponges    </w:t>
      </w:r>
      <w:r>
        <w:t xml:space="preserve">   sgraffito    </w:t>
      </w:r>
      <w:r>
        <w:t xml:space="preserve">   line    </w:t>
      </w:r>
      <w:r>
        <w:t xml:space="preserve">   form    </w:t>
      </w:r>
      <w:r>
        <w:t xml:space="preserve">   clay    </w:t>
      </w:r>
      <w:r>
        <w:t xml:space="preserve">   bisque    </w:t>
      </w:r>
      <w:r>
        <w:t xml:space="preserve">   space    </w:t>
      </w:r>
      <w:r>
        <w:t xml:space="preserve">   maquette    </w:t>
      </w:r>
      <w:r>
        <w:t xml:space="preserve">   greenware    </w:t>
      </w:r>
      <w:r>
        <w:t xml:space="preserve">   color    </w:t>
      </w:r>
      <w:r>
        <w:t xml:space="preserve">   ceramics    </w:t>
      </w:r>
      <w:r>
        <w:t xml:space="preserve">   acrylics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2021-10-11T14:41:50Z</dcterms:created>
  <dcterms:modified xsi:type="dcterms:W3CDTF">2021-10-11T14:41:50Z</dcterms:modified>
</cp:coreProperties>
</file>