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PottyBrake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popular stool helps you with elimation of your 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Zodiac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Tax ID number for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vessel to cook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type of patty you don't want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real name for the poop emoji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 brother in TV series "Friends"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Butterfly catcher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bird poop commonly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Handy hands free phone holder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Taste some describe wines as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Strongest part of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fear of feces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Covering worn by a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variety of sweet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 network without 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come in first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 system for compact discs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Nonstandard spelling of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pooper _________ helps you clean up after your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in kids verbiage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Fishing gear</w:t>
            </w:r>
          </w:p>
        </w:tc>
      </w:tr>
    </w:tbl>
    <w:p>
      <w:pPr>
        <w:pStyle w:val="WordBankMedium"/>
      </w:pPr>
      <w:r>
        <w:t xml:space="preserve">   Squattypotty    </w:t>
      </w:r>
      <w:r>
        <w:t xml:space="preserve">   Wallabox    </w:t>
      </w:r>
      <w:r>
        <w:t xml:space="preserve">   Droppings    </w:t>
      </w:r>
      <w:r>
        <w:t xml:space="preserve">   Cowpatties    </w:t>
      </w:r>
      <w:r>
        <w:t xml:space="preserve">   Scooper    </w:t>
      </w:r>
      <w:r>
        <w:t xml:space="preserve">   Pileofpoo    </w:t>
      </w:r>
      <w:r>
        <w:t xml:space="preserve">   Coprophobia    </w:t>
      </w:r>
      <w:r>
        <w:t xml:space="preserve">   Wireless    </w:t>
      </w:r>
      <w:r>
        <w:t xml:space="preserve">   Pole    </w:t>
      </w:r>
      <w:r>
        <w:t xml:space="preserve">   Net    </w:t>
      </w:r>
      <w:r>
        <w:t xml:space="preserve">   Pisces    </w:t>
      </w:r>
      <w:r>
        <w:t xml:space="preserve">   Pot    </w:t>
      </w:r>
      <w:r>
        <w:t xml:space="preserve">   EIN    </w:t>
      </w:r>
      <w:r>
        <w:t xml:space="preserve">   Win    </w:t>
      </w:r>
      <w:r>
        <w:t xml:space="preserve">   Welp    </w:t>
      </w:r>
      <w:r>
        <w:t xml:space="preserve">   Stem    </w:t>
      </w:r>
      <w:r>
        <w:t xml:space="preserve">   Yams    </w:t>
      </w:r>
      <w:r>
        <w:t xml:space="preserve">   Ross    </w:t>
      </w:r>
      <w:r>
        <w:t xml:space="preserve">   Oaky    </w:t>
      </w:r>
      <w:r>
        <w:t xml:space="preserve">   War    </w:t>
      </w:r>
      <w:r>
        <w:t xml:space="preserve">   CDPlayer    </w:t>
      </w:r>
      <w:r>
        <w:t xml:space="preserve">   Eyepatch    </w:t>
      </w:r>
      <w:r>
        <w:t xml:space="preserve">   Out    </w:t>
      </w:r>
      <w:r>
        <w:t xml:space="preserve">   Nope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PottyBrake #1</dc:title>
  <dcterms:created xsi:type="dcterms:W3CDTF">2021-10-11T14:43:18Z</dcterms:created>
  <dcterms:modified xsi:type="dcterms:W3CDTF">2021-10-11T14:43:18Z</dcterms:modified>
</cp:coreProperties>
</file>