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PottyBrake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Cleopatra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Cheese crackers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Squatty Potty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Agitated or troubled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LP's and 45's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Product that lets you wipe before you swipe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Mythical fire breather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 game designed to be played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Ovoid nursery rhyme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show that makes it a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Compelling attractiveness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 and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usually high 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states have one a year</w:t>
            </w:r>
          </w:p>
        </w:tc>
      </w:tr>
    </w:tbl>
    <w:p>
      <w:pPr>
        <w:pStyle w:val="WordBankMedium"/>
      </w:pPr>
      <w:r>
        <w:t xml:space="preserve">   Dookie    </w:t>
      </w:r>
      <w:r>
        <w:t xml:space="preserve">   Dragon    </w:t>
      </w:r>
      <w:r>
        <w:t xml:space="preserve">   Well    </w:t>
      </w:r>
      <w:r>
        <w:t xml:space="preserve">   Asp    </w:t>
      </w:r>
      <w:r>
        <w:t xml:space="preserve">   Owner    </w:t>
      </w:r>
      <w:r>
        <w:t xml:space="preserve">   Goldfish    </w:t>
      </w:r>
      <w:r>
        <w:t xml:space="preserve">   Charisma    </w:t>
      </w:r>
      <w:r>
        <w:t xml:space="preserve">   Episode    </w:t>
      </w:r>
      <w:r>
        <w:t xml:space="preserve">   Stressed    </w:t>
      </w:r>
      <w:r>
        <w:t xml:space="preserve">   Carnivore    </w:t>
      </w:r>
      <w:r>
        <w:t xml:space="preserve">   Solitaire    </w:t>
      </w:r>
      <w:r>
        <w:t xml:space="preserve">   Wallabox    </w:t>
      </w:r>
      <w:r>
        <w:t xml:space="preserve">   Vinyls    </w:t>
      </w:r>
      <w:r>
        <w:t xml:space="preserve">   Humptydumpty    </w:t>
      </w:r>
      <w:r>
        <w:t xml:space="preserve">   Sun    </w:t>
      </w:r>
      <w:r>
        <w:t xml:space="preserve">   Fair    </w:t>
      </w:r>
      <w:r>
        <w:t xml:space="preserve">   Mickey    </w:t>
      </w:r>
      <w:r>
        <w:t xml:space="preserve">   Up    </w:t>
      </w:r>
      <w:r>
        <w:t xml:space="preserve">   Flat    </w:t>
      </w:r>
      <w:r>
        <w:t xml:space="preserve">   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PottyBrake 3</dc:title>
  <dcterms:created xsi:type="dcterms:W3CDTF">2021-10-11T14:43:23Z</dcterms:created>
  <dcterms:modified xsi:type="dcterms:W3CDTF">2021-10-11T14:43:23Z</dcterms:modified>
</cp:coreProperties>
</file>