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Potty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AMIGOS    </w:t>
      </w:r>
      <w:r>
        <w:t xml:space="preserve">   ALCOHOL    </w:t>
      </w:r>
      <w:r>
        <w:t xml:space="preserve">   BEER    </w:t>
      </w:r>
      <w:r>
        <w:t xml:space="preserve">   BLUFF    </w:t>
      </w:r>
      <w:r>
        <w:t xml:space="preserve">   BONFIRE    </w:t>
      </w:r>
      <w:r>
        <w:t xml:space="preserve">   CAMPFIRE    </w:t>
      </w:r>
      <w:r>
        <w:t xml:space="preserve">   CAMPING    </w:t>
      </w:r>
      <w:r>
        <w:t xml:space="preserve">   DRINKING    </w:t>
      </w:r>
      <w:r>
        <w:t xml:space="preserve">   FAMILY    </w:t>
      </w:r>
      <w:r>
        <w:t xml:space="preserve">   FISHING    </w:t>
      </w:r>
      <w:r>
        <w:t xml:space="preserve">   FRIENDS    </w:t>
      </w:r>
      <w:r>
        <w:t xml:space="preserve">   GLAMPING    </w:t>
      </w:r>
      <w:r>
        <w:t xml:space="preserve">   GOLF CART    </w:t>
      </w:r>
      <w:r>
        <w:t xml:space="preserve">   IDIOT    </w:t>
      </w:r>
      <w:r>
        <w:t xml:space="preserve">   LAKEWOOD    </w:t>
      </w:r>
      <w:r>
        <w:t xml:space="preserve">   LAUGHS    </w:t>
      </w:r>
      <w:r>
        <w:t xml:space="preserve">   MARSHMALLOWS    </w:t>
      </w:r>
      <w:r>
        <w:t xml:space="preserve">  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Potty Games</dc:title>
  <dcterms:created xsi:type="dcterms:W3CDTF">2021-10-11T14:43:25Z</dcterms:created>
  <dcterms:modified xsi:type="dcterms:W3CDTF">2021-10-11T14:43:25Z</dcterms:modified>
</cp:coreProperties>
</file>