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Potty Training Group Five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key to potty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unique object parents use with their sons for target practice?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needs to happen before a child can start kindergarten?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stage between wearing diapers and underwear?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models their parent for guidance on using the toilet correctly?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 readiness sign is the ability to imitate behaviors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want to plan your approach during the time of day when your child is most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works better than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Between 9 and 24 months what word is shown as a sign as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wants to be the role model on how to use the toilet?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Potty Training Group Five</dc:title>
  <dcterms:created xsi:type="dcterms:W3CDTF">2021-10-11T14:43:06Z</dcterms:created>
  <dcterms:modified xsi:type="dcterms:W3CDTF">2021-10-11T14:43:06Z</dcterms:modified>
</cp:coreProperties>
</file>