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Pottymouth and Stoopid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cheerleader    </w:t>
      </w:r>
      <w:r>
        <w:t xml:space="preserve">   famous    </w:t>
      </w:r>
      <w:r>
        <w:t xml:space="preserve">   flufferknuckle    </w:t>
      </w:r>
      <w:r>
        <w:t xml:space="preserve">   friends    </w:t>
      </w:r>
      <w:r>
        <w:t xml:space="preserve">   knucklehead    </w:t>
      </w:r>
      <w:r>
        <w:t xml:space="preserve">   nickname    </w:t>
      </w:r>
      <w:r>
        <w:t xml:space="preserve">   pottymouth    </w:t>
      </w:r>
      <w:r>
        <w:t xml:space="preserve">   school    </w:t>
      </w:r>
      <w:r>
        <w:t xml:space="preserve">   stoopid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Pottymouth and Stoopid</dc:title>
  <dcterms:created xsi:type="dcterms:W3CDTF">2021-10-11T14:42:47Z</dcterms:created>
  <dcterms:modified xsi:type="dcterms:W3CDTF">2021-10-11T14:42:47Z</dcterms:modified>
</cp:coreProperties>
</file>