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Pottymouth and Stoopid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scientific, relating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basketball, an indoor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miniature, something small of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apologize, to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autograph, a person's handwritten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terrified, 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tormented, to afflict with  bodily or 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school, source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cafeteria, an establishment that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mothballs, a small ball with fumes that repels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jokes, something said to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gigantic, exceeding the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principal, the head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coincidence, an accidental occurrence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headline, printed lines at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thanksgiving, a day appointed for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invention, the product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short board with four wheels?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announcements, a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famous,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nicknames, descriptive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producers, people that finance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cartoon,  a drawing intended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tornado, a destructive whirling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empathy, experiencing feelings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grinned,  smiling while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episode, one in a series of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hysterical, uncontrollable outburst of laughter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people that intimidate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stretch, an extent in length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Pottymouth and Stoopid</dc:title>
  <dcterms:created xsi:type="dcterms:W3CDTF">2021-10-11T14:43:28Z</dcterms:created>
  <dcterms:modified xsi:type="dcterms:W3CDTF">2021-10-11T14:43:28Z</dcterms:modified>
</cp:coreProperties>
</file>