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Pottymouth and Stoopid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Anna    </w:t>
      </w:r>
      <w:r>
        <w:t xml:space="preserve">   Awesometastic    </w:t>
      </w:r>
      <w:r>
        <w:t xml:space="preserve">   Cartoon    </w:t>
      </w:r>
      <w:r>
        <w:t xml:space="preserve">   Corndog    </w:t>
      </w:r>
      <w:r>
        <w:t xml:space="preserve">   David    </w:t>
      </w:r>
      <w:r>
        <w:t xml:space="preserve">   Katherine    </w:t>
      </w:r>
      <w:r>
        <w:t xml:space="preserve">   Kaya    </w:t>
      </w:r>
      <w:r>
        <w:t xml:space="preserve">   Michael    </w:t>
      </w:r>
      <w:r>
        <w:t xml:space="preserve">   Morris    </w:t>
      </w:r>
      <w:r>
        <w:t xml:space="preserve">   Mr.Malkiel    </w:t>
      </w:r>
      <w:r>
        <w:t xml:space="preserve">   News    </w:t>
      </w:r>
      <w:r>
        <w:t xml:space="preserve">   Pottymouth    </w:t>
      </w:r>
      <w:r>
        <w:t xml:space="preserve">   Shirly    </w:t>
      </w:r>
      <w:r>
        <w:t xml:space="preserve">   Stoopid    </w:t>
      </w:r>
      <w:r>
        <w:t xml:space="preserve">   Toni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Pottymouth and Stoopid</dc:title>
  <dcterms:created xsi:type="dcterms:W3CDTF">2021-10-11T14:42:22Z</dcterms:created>
  <dcterms:modified xsi:type="dcterms:W3CDTF">2021-10-11T14:42:22Z</dcterms:modified>
</cp:coreProperties>
</file>