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Pou Herenga Tangata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section of Waka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section of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Maori War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Carved Stern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Middle section of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Hull of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Hull Waka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Carved Prow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Polynesian Navigator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 Herenga Tangata</dc:title>
  <dcterms:created xsi:type="dcterms:W3CDTF">2021-10-11T14:42:03Z</dcterms:created>
  <dcterms:modified xsi:type="dcterms:W3CDTF">2021-10-11T14:42:03Z</dcterms:modified>
</cp:coreProperties>
</file>