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Pouding Chômeur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beurre    </w:t>
      </w:r>
      <w:r>
        <w:t xml:space="preserve">   caramel    </w:t>
      </w:r>
      <w:r>
        <w:t xml:space="preserve">   Canadiens    </w:t>
      </w:r>
      <w:r>
        <w:t xml:space="preserve">   kahoot    </w:t>
      </w:r>
      <w:r>
        <w:t xml:space="preserve">   Québec    </w:t>
      </w:r>
      <w:r>
        <w:t xml:space="preserve">   ingrédients    </w:t>
      </w:r>
      <w:r>
        <w:t xml:space="preserve">   mélanger    </w:t>
      </w:r>
      <w:r>
        <w:t xml:space="preserve">   crème glacée    </w:t>
      </w:r>
      <w:r>
        <w:t xml:space="preserve">   sucre    </w:t>
      </w:r>
      <w:r>
        <w:t xml:space="preserve">   sel    </w:t>
      </w:r>
      <w:r>
        <w:t xml:space="preserve">   désert    </w:t>
      </w:r>
      <w:r>
        <w:t xml:space="preserve">   lait    </w:t>
      </w:r>
      <w:r>
        <w:t xml:space="preserve">   sirop d'érable    </w:t>
      </w:r>
      <w:r>
        <w:t xml:space="preserve">   farine    </w:t>
      </w:r>
      <w:r>
        <w:t xml:space="preserve">   Pouding Chômeur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Pouding Chômeur</dc:title>
  <dcterms:created xsi:type="dcterms:W3CDTF">2021-10-11T14:42:37Z</dcterms:created>
  <dcterms:modified xsi:type="dcterms:W3CDTF">2021-10-11T14:42:37Z</dcterms:modified>
</cp:coreProperties>
</file>